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AF37" w14:textId="6F6CB364" w:rsidR="0019051E" w:rsidRPr="0019051E" w:rsidRDefault="0019051E" w:rsidP="0019051E">
      <w:pPr>
        <w:pStyle w:val="Heading1"/>
        <w:rPr>
          <w:rFonts w:ascii="Arial" w:hAnsi="Arial" w:cs="Arial"/>
          <w:color w:val="000000" w:themeColor="text1"/>
          <w:sz w:val="22"/>
          <w:szCs w:val="22"/>
        </w:rPr>
      </w:pPr>
      <w:proofErr w:type="spellStart"/>
      <w:r>
        <w:rPr>
          <w:rFonts w:ascii="Arial" w:hAnsi="Arial" w:cs="Arial"/>
          <w:color w:val="000000" w:themeColor="text1"/>
        </w:rPr>
        <w:t>PrettyGreen’s</w:t>
      </w:r>
      <w:proofErr w:type="spellEnd"/>
      <w:r>
        <w:rPr>
          <w:rFonts w:ascii="Arial" w:hAnsi="Arial" w:cs="Arial"/>
          <w:color w:val="000000" w:themeColor="text1"/>
        </w:rPr>
        <w:t xml:space="preserve"> Impact Report, June 2024 – May 2025: Accessible Version</w:t>
      </w:r>
      <w:r>
        <w:rPr>
          <w:rFonts w:ascii="Arial" w:hAnsi="Arial" w:cs="Arial"/>
          <w:color w:val="000000" w:themeColor="text1"/>
        </w:rPr>
        <w:br/>
      </w:r>
    </w:p>
    <w:p w14:paraId="43A17D0A" w14:textId="73406626" w:rsidR="0019051E" w:rsidRPr="0019051E" w:rsidRDefault="0019051E" w:rsidP="0019051E">
      <w:pPr>
        <w:rPr>
          <w:rFonts w:ascii="Arial" w:hAnsi="Arial" w:cs="Arial"/>
          <w:i/>
          <w:iCs/>
        </w:rPr>
      </w:pPr>
      <w:r w:rsidRPr="0019051E">
        <w:rPr>
          <w:rFonts w:ascii="Arial" w:hAnsi="Arial" w:cs="Arial"/>
          <w:i/>
          <w:iCs/>
        </w:rPr>
        <w:t>Image description:</w:t>
      </w:r>
    </w:p>
    <w:p w14:paraId="59898540" w14:textId="26A4EFD4" w:rsidR="0019051E" w:rsidRPr="0019051E" w:rsidRDefault="0019051E" w:rsidP="0019051E">
      <w:pPr>
        <w:rPr>
          <w:rFonts w:ascii="Arial" w:hAnsi="Arial" w:cs="Arial"/>
          <w:i/>
          <w:iCs/>
        </w:rPr>
      </w:pPr>
      <w:r w:rsidRPr="0019051E">
        <w:rPr>
          <w:rFonts w:ascii="Arial" w:hAnsi="Arial" w:cs="Arial"/>
          <w:i/>
          <w:iCs/>
        </w:rPr>
        <w:t xml:space="preserve">Throughout the report – each slide is formatted with a design that features a pink, blue, orange or yellow </w:t>
      </w:r>
      <w:proofErr w:type="spellStart"/>
      <w:r w:rsidRPr="0019051E">
        <w:rPr>
          <w:rFonts w:ascii="Arial" w:hAnsi="Arial" w:cs="Arial"/>
          <w:i/>
          <w:iCs/>
        </w:rPr>
        <w:t>colour</w:t>
      </w:r>
      <w:proofErr w:type="spellEnd"/>
      <w:r w:rsidRPr="0019051E">
        <w:rPr>
          <w:rFonts w:ascii="Arial" w:hAnsi="Arial" w:cs="Arial"/>
          <w:i/>
          <w:iCs/>
        </w:rPr>
        <w:t xml:space="preserve"> block, alongside the </w:t>
      </w:r>
      <w:proofErr w:type="spellStart"/>
      <w:r w:rsidRPr="0019051E">
        <w:rPr>
          <w:rFonts w:ascii="Arial" w:hAnsi="Arial" w:cs="Arial"/>
          <w:i/>
          <w:iCs/>
        </w:rPr>
        <w:t>PrettyGreen</w:t>
      </w:r>
      <w:proofErr w:type="spellEnd"/>
      <w:r w:rsidRPr="0019051E">
        <w:rPr>
          <w:rFonts w:ascii="Arial" w:hAnsi="Arial" w:cs="Arial"/>
          <w:i/>
          <w:iCs/>
        </w:rPr>
        <w:t xml:space="preserve"> logo and the B Corp logo.</w:t>
      </w:r>
    </w:p>
    <w:p w14:paraId="5F999F52" w14:textId="77777777" w:rsidR="0019051E" w:rsidRPr="0036799C" w:rsidRDefault="0019051E" w:rsidP="0019051E">
      <w:pPr>
        <w:rPr>
          <w:rFonts w:ascii="Arial" w:hAnsi="Arial" w:cs="Arial"/>
          <w:i/>
          <w:iCs/>
        </w:rPr>
      </w:pPr>
      <w:r w:rsidRPr="0036799C">
        <w:rPr>
          <w:rFonts w:ascii="Arial" w:hAnsi="Arial" w:cs="Arial"/>
          <w:i/>
          <w:iCs/>
        </w:rPr>
        <w:t xml:space="preserve">The </w:t>
      </w:r>
      <w:proofErr w:type="spellStart"/>
      <w:r w:rsidRPr="0036799C">
        <w:rPr>
          <w:rFonts w:ascii="Arial" w:hAnsi="Arial" w:cs="Arial"/>
          <w:i/>
          <w:iCs/>
        </w:rPr>
        <w:t>PrettyGreen</w:t>
      </w:r>
      <w:proofErr w:type="spellEnd"/>
      <w:r w:rsidRPr="0036799C">
        <w:rPr>
          <w:rFonts w:ascii="Arial" w:hAnsi="Arial" w:cs="Arial"/>
          <w:i/>
          <w:iCs/>
        </w:rPr>
        <w:t xml:space="preserve"> logo is a graphic of a hollow cloud with a circle overlapping the upper right-hand corner, with the words ‘</w:t>
      </w:r>
      <w:proofErr w:type="spellStart"/>
      <w:r w:rsidRPr="0036799C">
        <w:rPr>
          <w:rFonts w:ascii="Arial" w:hAnsi="Arial" w:cs="Arial"/>
          <w:i/>
          <w:iCs/>
        </w:rPr>
        <w:t>PrettyGreen</w:t>
      </w:r>
      <w:proofErr w:type="spellEnd"/>
      <w:r w:rsidRPr="0036799C">
        <w:rPr>
          <w:rFonts w:ascii="Arial" w:hAnsi="Arial" w:cs="Arial"/>
          <w:i/>
          <w:iCs/>
        </w:rPr>
        <w:t>’ displayed in the cloud in a white font.</w:t>
      </w:r>
    </w:p>
    <w:p w14:paraId="0306BB8F" w14:textId="2D54D2C9" w:rsidR="0019051E" w:rsidRPr="0019051E" w:rsidRDefault="0019051E" w:rsidP="0019051E">
      <w:pPr>
        <w:rPr>
          <w:rFonts w:ascii="Arial" w:hAnsi="Arial" w:cs="Arial"/>
          <w:i/>
          <w:iCs/>
        </w:rPr>
      </w:pPr>
      <w:r w:rsidRPr="0036799C">
        <w:rPr>
          <w:rFonts w:ascii="Arial" w:hAnsi="Arial" w:cs="Arial"/>
          <w:i/>
          <w:iCs/>
        </w:rPr>
        <w:t xml:space="preserve">The B Corp logo is a circle with the letter ‘B’ inside, with the word ‘Certified’ above the logo, and a thick line underneath the circle. Underneath the line reads the word </w:t>
      </w:r>
      <w:r w:rsidRPr="00544B86">
        <w:rPr>
          <w:rFonts w:ascii="Arial" w:hAnsi="Arial" w:cs="Arial"/>
          <w:i/>
          <w:iCs/>
        </w:rPr>
        <w:t>‘Corporation’, with the text in</w:t>
      </w:r>
      <w:r w:rsidRPr="0036799C">
        <w:rPr>
          <w:rFonts w:ascii="Arial" w:hAnsi="Arial" w:cs="Arial"/>
          <w:i/>
          <w:iCs/>
        </w:rPr>
        <w:t xml:space="preserve"> a white font.</w:t>
      </w:r>
    </w:p>
    <w:p w14:paraId="4CB84F88" w14:textId="60CD0728" w:rsidR="0019051E" w:rsidRPr="00544B86" w:rsidRDefault="0019051E" w:rsidP="0019051E">
      <w:pPr>
        <w:pStyle w:val="Heading2"/>
        <w:rPr>
          <w:rFonts w:ascii="Arial" w:hAnsi="Arial" w:cs="Arial"/>
          <w:color w:val="000000" w:themeColor="text1"/>
          <w:sz w:val="22"/>
          <w:szCs w:val="22"/>
        </w:rPr>
      </w:pPr>
      <w:r w:rsidRPr="00544B86">
        <w:rPr>
          <w:rFonts w:ascii="Arial" w:hAnsi="Arial" w:cs="Arial"/>
          <w:color w:val="000000" w:themeColor="text1"/>
          <w:sz w:val="22"/>
          <w:szCs w:val="22"/>
        </w:rPr>
        <w:t>Slide 1: Impact Story</w:t>
      </w:r>
      <w:r w:rsidRPr="00544B86">
        <w:rPr>
          <w:rFonts w:ascii="Arial" w:hAnsi="Arial" w:cs="Arial"/>
          <w:color w:val="000000" w:themeColor="text1"/>
          <w:sz w:val="22"/>
          <w:szCs w:val="22"/>
        </w:rPr>
        <w:br/>
      </w:r>
    </w:p>
    <w:p w14:paraId="4A9A2B6B" w14:textId="7D5F5121" w:rsidR="008673C9" w:rsidRDefault="0019051E">
      <w:pPr>
        <w:rPr>
          <w:rFonts w:ascii="Arial" w:hAnsi="Arial" w:cs="Arial"/>
          <w:color w:val="000000" w:themeColor="text1"/>
        </w:rPr>
      </w:pPr>
      <w:r>
        <w:rPr>
          <w:rFonts w:ascii="Arial" w:hAnsi="Arial" w:cs="Arial"/>
          <w:color w:val="000000" w:themeColor="text1"/>
        </w:rPr>
        <w:t xml:space="preserve">Impact Story, </w:t>
      </w:r>
      <w:r w:rsidRPr="0019051E">
        <w:rPr>
          <w:rFonts w:ascii="Arial" w:hAnsi="Arial" w:cs="Arial"/>
          <w:color w:val="000000" w:themeColor="text1"/>
        </w:rPr>
        <w:t>June 2024 – May 2025</w:t>
      </w:r>
    </w:p>
    <w:p w14:paraId="1E76E896" w14:textId="4CFA53D8" w:rsidR="0019051E" w:rsidRPr="0019051E" w:rsidRDefault="0019051E">
      <w:pPr>
        <w:rPr>
          <w:rFonts w:ascii="Arial" w:hAnsi="Arial" w:cs="Arial"/>
          <w:i/>
          <w:iCs/>
          <w:color w:val="000000" w:themeColor="text1"/>
        </w:rPr>
      </w:pPr>
      <w:r>
        <w:rPr>
          <w:rFonts w:ascii="Arial" w:hAnsi="Arial" w:cs="Arial"/>
          <w:i/>
          <w:iCs/>
          <w:color w:val="000000" w:themeColor="text1"/>
        </w:rPr>
        <w:t>Image description: a pink and blue gradient background, with the written graphic ‘Impact Story’. Below, the subtitle reads ‘June 2024-May 2025’.</w:t>
      </w:r>
    </w:p>
    <w:p w14:paraId="1688DB3C" w14:textId="77777777" w:rsidR="00544B86" w:rsidRPr="00544B86" w:rsidRDefault="00F44733">
      <w:pPr>
        <w:pStyle w:val="Heading2"/>
        <w:rPr>
          <w:rFonts w:ascii="Arial" w:hAnsi="Arial" w:cs="Arial"/>
          <w:color w:val="000000" w:themeColor="text1"/>
          <w:sz w:val="22"/>
          <w:szCs w:val="22"/>
        </w:rPr>
      </w:pPr>
      <w:r w:rsidRPr="00544B86">
        <w:rPr>
          <w:rFonts w:ascii="Arial" w:hAnsi="Arial" w:cs="Arial"/>
          <w:color w:val="000000" w:themeColor="text1"/>
          <w:sz w:val="22"/>
          <w:szCs w:val="22"/>
        </w:rPr>
        <w:t xml:space="preserve">Slide 2: </w:t>
      </w:r>
      <w:r w:rsidR="0019051E" w:rsidRPr="00544B86">
        <w:rPr>
          <w:rFonts w:ascii="Arial" w:hAnsi="Arial" w:cs="Arial"/>
          <w:color w:val="000000" w:themeColor="text1"/>
          <w:sz w:val="22"/>
          <w:szCs w:val="22"/>
        </w:rPr>
        <w:t>Contents</w:t>
      </w:r>
    </w:p>
    <w:p w14:paraId="7F945058" w14:textId="77777777" w:rsidR="00544B86" w:rsidRDefault="00544B86">
      <w:pPr>
        <w:pStyle w:val="Heading2"/>
        <w:rPr>
          <w:rFonts w:ascii="Arial" w:hAnsi="Arial" w:cs="Arial"/>
          <w:b w:val="0"/>
          <w:bCs w:val="0"/>
          <w:color w:val="000000" w:themeColor="text1"/>
          <w:sz w:val="22"/>
          <w:szCs w:val="22"/>
        </w:rPr>
      </w:pPr>
      <w:r>
        <w:rPr>
          <w:rFonts w:ascii="Arial" w:hAnsi="Arial" w:cs="Arial"/>
          <w:b w:val="0"/>
          <w:bCs w:val="0"/>
          <w:color w:val="000000" w:themeColor="text1"/>
          <w:sz w:val="22"/>
          <w:szCs w:val="22"/>
        </w:rPr>
        <w:t>Contents of the document include:</w:t>
      </w:r>
    </w:p>
    <w:p w14:paraId="5604801A"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Hello</w:t>
      </w:r>
    </w:p>
    <w:p w14:paraId="4A397136"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Impact Commitments</w:t>
      </w:r>
    </w:p>
    <w:p w14:paraId="0DDB55C6"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A Purposeful Journey</w:t>
      </w:r>
    </w:p>
    <w:p w14:paraId="4B53F343"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2024/2025 Impact Highlights</w:t>
      </w:r>
    </w:p>
    <w:p w14:paraId="73410E0C"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Impact in Detail</w:t>
      </w:r>
    </w:p>
    <w:p w14:paraId="04C0C49B" w14:textId="77777777" w:rsid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Better for our Planet</w:t>
      </w:r>
    </w:p>
    <w:p w14:paraId="1F2CA7E3" w14:textId="53D01E3C" w:rsidR="00544B86" w:rsidRPr="00544B86" w:rsidRDefault="00544B86" w:rsidP="00544B86">
      <w:pPr>
        <w:pStyle w:val="Heading2"/>
        <w:numPr>
          <w:ilvl w:val="0"/>
          <w:numId w:val="10"/>
        </w:numPr>
        <w:spacing w:line="240" w:lineRule="auto"/>
        <w:rPr>
          <w:rFonts w:ascii="Arial" w:hAnsi="Arial" w:cs="Arial"/>
          <w:b w:val="0"/>
          <w:bCs w:val="0"/>
          <w:color w:val="000000" w:themeColor="text1"/>
          <w:sz w:val="22"/>
          <w:szCs w:val="22"/>
        </w:rPr>
      </w:pPr>
      <w:r>
        <w:rPr>
          <w:rFonts w:ascii="Arial" w:hAnsi="Arial" w:cs="Arial"/>
          <w:b w:val="0"/>
          <w:bCs w:val="0"/>
          <w:color w:val="000000" w:themeColor="text1"/>
          <w:sz w:val="22"/>
          <w:szCs w:val="22"/>
        </w:rPr>
        <w:t>Even Greener Goals</w:t>
      </w:r>
      <w:r>
        <w:rPr>
          <w:rFonts w:ascii="Arial" w:hAnsi="Arial" w:cs="Arial"/>
          <w:b w:val="0"/>
          <w:bCs w:val="0"/>
          <w:color w:val="000000" w:themeColor="text1"/>
          <w:sz w:val="22"/>
          <w:szCs w:val="22"/>
        </w:rPr>
        <w:br/>
      </w:r>
    </w:p>
    <w:p w14:paraId="021EDE11" w14:textId="553C35EB" w:rsidR="00544B86" w:rsidRPr="00544B86" w:rsidRDefault="00544B86" w:rsidP="00544B86">
      <w:pPr>
        <w:rPr>
          <w:rFonts w:ascii="Arial" w:hAnsi="Arial" w:cs="Arial"/>
          <w:i/>
          <w:iCs/>
          <w:color w:val="000000" w:themeColor="text1"/>
        </w:rPr>
      </w:pPr>
      <w:r w:rsidRPr="00544B86">
        <w:rPr>
          <w:rFonts w:ascii="Arial" w:hAnsi="Arial" w:cs="Arial"/>
          <w:i/>
          <w:iCs/>
          <w:color w:val="000000" w:themeColor="text1"/>
        </w:rPr>
        <w:t xml:space="preserve">Image description: Background shows a group photo of </w:t>
      </w:r>
      <w:proofErr w:type="spellStart"/>
      <w:r w:rsidRPr="00544B86">
        <w:rPr>
          <w:rFonts w:ascii="Arial" w:hAnsi="Arial" w:cs="Arial"/>
          <w:i/>
          <w:iCs/>
          <w:color w:val="000000" w:themeColor="text1"/>
        </w:rPr>
        <w:t>PrettyGreen</w:t>
      </w:r>
      <w:proofErr w:type="spellEnd"/>
      <w:r w:rsidRPr="00544B86">
        <w:rPr>
          <w:rFonts w:ascii="Arial" w:hAnsi="Arial" w:cs="Arial"/>
          <w:i/>
          <w:iCs/>
          <w:color w:val="000000" w:themeColor="text1"/>
        </w:rPr>
        <w:t xml:space="preserve"> staff smiling and standing together. The group is diverse in age, gender, and ethnicity, reflecting the inclusive culture of the agency. The atmosphere is lively, warm and welcoming. In the foreground, large bold heading text overlays the photo.</w:t>
      </w:r>
    </w:p>
    <w:p w14:paraId="3A58B0A2" w14:textId="06BDCC6C" w:rsidR="008673C9" w:rsidRPr="00AE43A9" w:rsidRDefault="00AE43A9" w:rsidP="00544B86">
      <w:pPr>
        <w:pStyle w:val="Heading2"/>
        <w:rPr>
          <w:rFonts w:ascii="Arial" w:hAnsi="Arial" w:cs="Arial"/>
          <w:color w:val="000000" w:themeColor="text1"/>
          <w:sz w:val="22"/>
          <w:szCs w:val="22"/>
        </w:rPr>
      </w:pPr>
      <w:r w:rsidRPr="00544B86">
        <w:rPr>
          <w:rFonts w:ascii="Arial" w:hAnsi="Arial" w:cs="Arial"/>
          <w:color w:val="000000" w:themeColor="text1"/>
          <w:sz w:val="22"/>
          <w:szCs w:val="22"/>
        </w:rPr>
        <w:t xml:space="preserve">Slide </w:t>
      </w:r>
      <w:r>
        <w:rPr>
          <w:rFonts w:ascii="Arial" w:hAnsi="Arial" w:cs="Arial"/>
          <w:color w:val="000000" w:themeColor="text1"/>
          <w:sz w:val="22"/>
          <w:szCs w:val="22"/>
        </w:rPr>
        <w:t>3:</w:t>
      </w:r>
      <w:r w:rsidRPr="00544B86">
        <w:rPr>
          <w:rFonts w:ascii="Arial" w:hAnsi="Arial" w:cs="Arial"/>
          <w:color w:val="000000" w:themeColor="text1"/>
          <w:sz w:val="22"/>
          <w:szCs w:val="22"/>
        </w:rPr>
        <w:t xml:space="preserve"> </w:t>
      </w:r>
      <w:r>
        <w:rPr>
          <w:rFonts w:ascii="Arial" w:hAnsi="Arial" w:cs="Arial"/>
          <w:color w:val="000000" w:themeColor="text1"/>
          <w:sz w:val="22"/>
          <w:szCs w:val="22"/>
        </w:rPr>
        <w:t>Hello</w:t>
      </w:r>
      <w:r w:rsidR="00E62EAC">
        <w:rPr>
          <w:rFonts w:ascii="Arial" w:hAnsi="Arial" w:cs="Arial"/>
          <w:color w:val="000000" w:themeColor="text1"/>
          <w:sz w:val="22"/>
          <w:szCs w:val="22"/>
        </w:rPr>
        <w:t>:</w:t>
      </w:r>
      <w:r>
        <w:rPr>
          <w:rFonts w:ascii="Arial" w:hAnsi="Arial" w:cs="Arial"/>
          <w:color w:val="000000" w:themeColor="text1"/>
          <w:sz w:val="22"/>
          <w:szCs w:val="22"/>
        </w:rPr>
        <w:t xml:space="preserve"> Great to Meet You</w:t>
      </w:r>
      <w:r w:rsidR="0019051E">
        <w:rPr>
          <w:rFonts w:ascii="Arial" w:hAnsi="Arial" w:cs="Arial"/>
          <w:color w:val="000000" w:themeColor="text1"/>
        </w:rPr>
        <w:br/>
      </w:r>
    </w:p>
    <w:p w14:paraId="0AAA9230" w14:textId="77777777" w:rsidR="00AE43A9" w:rsidRDefault="00F44733">
      <w:pPr>
        <w:rPr>
          <w:rFonts w:ascii="Arial" w:hAnsi="Arial" w:cs="Arial"/>
          <w:color w:val="000000" w:themeColor="text1"/>
        </w:rPr>
      </w:pPr>
      <w:r w:rsidRPr="0019051E">
        <w:rPr>
          <w:rFonts w:ascii="Arial" w:hAnsi="Arial" w:cs="Arial"/>
          <w:color w:val="000000" w:themeColor="text1"/>
        </w:rPr>
        <w:t>WELCOME TO PRETTYGREEN’S ‘PURPOSE IN PROGRESS’ STORY.</w:t>
      </w:r>
    </w:p>
    <w:p w14:paraId="777D181B" w14:textId="55E343BD" w:rsidR="008673C9" w:rsidRDefault="00F44733">
      <w:pPr>
        <w:rPr>
          <w:rFonts w:ascii="Arial" w:hAnsi="Arial" w:cs="Arial"/>
          <w:color w:val="000000" w:themeColor="text1"/>
        </w:rPr>
      </w:pPr>
      <w:r w:rsidRPr="0019051E">
        <w:rPr>
          <w:rFonts w:ascii="Arial" w:hAnsi="Arial" w:cs="Arial"/>
          <w:color w:val="000000" w:themeColor="text1"/>
        </w:rPr>
        <w:lastRenderedPageBreak/>
        <w:br/>
        <w:t>We’re not calling this a “report” because that feels too final. And what we’re building is anything but.</w:t>
      </w:r>
      <w:r w:rsidRPr="0019051E">
        <w:rPr>
          <w:rFonts w:ascii="Arial" w:hAnsi="Arial" w:cs="Arial"/>
          <w:color w:val="000000" w:themeColor="text1"/>
        </w:rPr>
        <w:br/>
      </w:r>
      <w:r w:rsidRPr="0019051E">
        <w:rPr>
          <w:rFonts w:ascii="Arial" w:hAnsi="Arial" w:cs="Arial"/>
          <w:color w:val="000000" w:themeColor="text1"/>
        </w:rPr>
        <w:br/>
        <w:t>This is a living, breathing, forever evolving ‘story’. It’s driven by purpose, fuelled by creativity, and shaped by the people around us.</w:t>
      </w:r>
      <w:r w:rsidRPr="0019051E">
        <w:rPr>
          <w:rFonts w:ascii="Arial" w:hAnsi="Arial" w:cs="Arial"/>
          <w:color w:val="000000" w:themeColor="text1"/>
        </w:rPr>
        <w:br/>
      </w:r>
      <w:r w:rsidRPr="0019051E">
        <w:rPr>
          <w:rFonts w:ascii="Arial" w:hAnsi="Arial" w:cs="Arial"/>
          <w:color w:val="000000" w:themeColor="text1"/>
        </w:rPr>
        <w:br/>
        <w:t>We wanted to create something that feels human. That captures our energy, our values, and our ongoing commitment to doing business, but doing it better. Because for us, purpose isn’t a destination. It’s a journey of constant progress, of pushing boundaries, challenging ourselves, and never standing still.</w:t>
      </w:r>
      <w:r w:rsidRPr="0019051E">
        <w:rPr>
          <w:rFonts w:ascii="Arial" w:hAnsi="Arial" w:cs="Arial"/>
          <w:color w:val="000000" w:themeColor="text1"/>
        </w:rPr>
        <w:br/>
      </w:r>
      <w:r w:rsidRPr="0019051E">
        <w:rPr>
          <w:rFonts w:ascii="Arial" w:hAnsi="Arial" w:cs="Arial"/>
          <w:color w:val="000000" w:themeColor="text1"/>
        </w:rPr>
        <w:br/>
        <w:t xml:space="preserve">After all, isn’t that what purpose is </w:t>
      </w:r>
      <w:proofErr w:type="gramStart"/>
      <w:r w:rsidRPr="0019051E">
        <w:rPr>
          <w:rFonts w:ascii="Arial" w:hAnsi="Arial" w:cs="Arial"/>
          <w:color w:val="000000" w:themeColor="text1"/>
        </w:rPr>
        <w:t>really about</w:t>
      </w:r>
      <w:proofErr w:type="gramEnd"/>
      <w:r w:rsidRPr="0019051E">
        <w:rPr>
          <w:rFonts w:ascii="Arial" w:hAnsi="Arial" w:cs="Arial"/>
          <w:color w:val="000000" w:themeColor="text1"/>
        </w:rPr>
        <w:t>?</w:t>
      </w:r>
    </w:p>
    <w:p w14:paraId="23345EF2" w14:textId="2B55435A" w:rsidR="00AE43A9" w:rsidRPr="00AE43A9" w:rsidRDefault="00AE43A9">
      <w:pPr>
        <w:rPr>
          <w:rFonts w:ascii="Arial" w:hAnsi="Arial" w:cs="Arial"/>
          <w:i/>
          <w:iCs/>
          <w:color w:val="000000" w:themeColor="text1"/>
        </w:rPr>
      </w:pPr>
      <w:r>
        <w:rPr>
          <w:rFonts w:ascii="Arial" w:hAnsi="Arial" w:cs="Arial"/>
          <w:i/>
          <w:iCs/>
          <w:color w:val="000000" w:themeColor="text1"/>
        </w:rPr>
        <w:t xml:space="preserve">Image description: A large circle of a blue and green gradient, with a </w:t>
      </w:r>
      <w:r w:rsidR="00E62EAC">
        <w:rPr>
          <w:rFonts w:ascii="Arial" w:hAnsi="Arial" w:cs="Arial"/>
          <w:i/>
          <w:iCs/>
          <w:color w:val="000000" w:themeColor="text1"/>
        </w:rPr>
        <w:t>white outline of an acorn tree inside of the circle. There is also a white outline of text which reads ‘Mighty oaks from little acorns grow’.</w:t>
      </w:r>
    </w:p>
    <w:p w14:paraId="29D8A78D" w14:textId="3171928A" w:rsidR="00E62EAC" w:rsidRPr="00E62EAC" w:rsidRDefault="00F44733" w:rsidP="00E62EAC">
      <w:pPr>
        <w:pStyle w:val="Heading2"/>
        <w:rPr>
          <w:rFonts w:ascii="Arial" w:hAnsi="Arial" w:cs="Arial"/>
          <w:color w:val="000000" w:themeColor="text1"/>
          <w:sz w:val="22"/>
          <w:szCs w:val="22"/>
        </w:rPr>
      </w:pPr>
      <w:r w:rsidRPr="00E62EAC">
        <w:rPr>
          <w:rFonts w:ascii="Arial" w:hAnsi="Arial" w:cs="Arial"/>
          <w:color w:val="000000" w:themeColor="text1"/>
          <w:sz w:val="22"/>
          <w:szCs w:val="22"/>
        </w:rPr>
        <w:t>Slide</w:t>
      </w:r>
      <w:r w:rsidR="00E62EAC">
        <w:rPr>
          <w:rFonts w:ascii="Arial" w:hAnsi="Arial" w:cs="Arial"/>
          <w:color w:val="000000" w:themeColor="text1"/>
          <w:sz w:val="22"/>
          <w:szCs w:val="22"/>
        </w:rPr>
        <w:t xml:space="preserve"> 4</w:t>
      </w:r>
      <w:r w:rsidRPr="00E62EAC">
        <w:rPr>
          <w:rFonts w:ascii="Arial" w:hAnsi="Arial" w:cs="Arial"/>
          <w:color w:val="000000" w:themeColor="text1"/>
          <w:sz w:val="22"/>
          <w:szCs w:val="22"/>
        </w:rPr>
        <w:t xml:space="preserve">: </w:t>
      </w:r>
      <w:r w:rsidR="00E62EAC">
        <w:rPr>
          <w:rFonts w:ascii="Arial" w:hAnsi="Arial" w:cs="Arial"/>
          <w:color w:val="000000" w:themeColor="text1"/>
          <w:sz w:val="22"/>
          <w:szCs w:val="22"/>
        </w:rPr>
        <w:t>Hello: A warm welcome from Jessica Hargreaves-Paczek, CEO</w:t>
      </w:r>
      <w:r w:rsidR="00E62EAC">
        <w:rPr>
          <w:rFonts w:ascii="Arial" w:hAnsi="Arial" w:cs="Arial"/>
          <w:color w:val="000000" w:themeColor="text1"/>
          <w:sz w:val="22"/>
          <w:szCs w:val="22"/>
        </w:rPr>
        <w:br/>
      </w:r>
    </w:p>
    <w:p w14:paraId="4F76F2D5" w14:textId="13410E16" w:rsidR="00E62EAC" w:rsidRDefault="00F44733">
      <w:pPr>
        <w:rPr>
          <w:rFonts w:ascii="Arial" w:hAnsi="Arial" w:cs="Arial"/>
          <w:color w:val="000000" w:themeColor="text1"/>
        </w:rPr>
      </w:pPr>
      <w:r w:rsidRPr="0019051E">
        <w:rPr>
          <w:rFonts w:ascii="Arial" w:hAnsi="Arial" w:cs="Arial"/>
          <w:color w:val="000000" w:themeColor="text1"/>
        </w:rPr>
        <w:t>At PrettyGreen, becoming B Corp certified in July 2024 wasn’t the finish line, it was the next phase in our deeper commitment to doing business for good.</w:t>
      </w:r>
      <w:r w:rsidRPr="0019051E">
        <w:rPr>
          <w:rFonts w:ascii="Arial" w:hAnsi="Arial" w:cs="Arial"/>
          <w:color w:val="000000" w:themeColor="text1"/>
        </w:rPr>
        <w:br/>
      </w:r>
      <w:r w:rsidRPr="0019051E">
        <w:rPr>
          <w:rFonts w:ascii="Arial" w:hAnsi="Arial" w:cs="Arial"/>
          <w:color w:val="000000" w:themeColor="text1"/>
        </w:rPr>
        <w:br/>
        <w:t>This certification has meant so much to us. It’s held us accountable, challenged our thinking, and made us better.</w:t>
      </w:r>
      <w:r w:rsidRPr="0019051E">
        <w:rPr>
          <w:rFonts w:ascii="Arial" w:hAnsi="Arial" w:cs="Arial"/>
          <w:color w:val="000000" w:themeColor="text1"/>
        </w:rPr>
        <w:br/>
      </w:r>
      <w:r w:rsidRPr="0019051E">
        <w:rPr>
          <w:rFonts w:ascii="Arial" w:hAnsi="Arial" w:cs="Arial"/>
          <w:color w:val="000000" w:themeColor="text1"/>
        </w:rPr>
        <w:br/>
        <w:t>Over the last year, we’ve further evolved not just in HOW we work, but in WHY we work, and the results prove that the two can co-exist. We’ve proven that it’s possible to deliver breakthrough creative results and honour our responsibility to people and planet. In fact, we believe that’s where the real magic happens, where purpose and performance meet.</w:t>
      </w:r>
    </w:p>
    <w:p w14:paraId="6DD9ACF4" w14:textId="14A1632F" w:rsidR="00E62EAC" w:rsidRPr="00E62EAC" w:rsidRDefault="00E62EAC" w:rsidP="00E62EAC">
      <w:pPr>
        <w:rPr>
          <w:rFonts w:ascii="Arial" w:hAnsi="Arial" w:cs="Arial"/>
          <w:color w:val="000000" w:themeColor="text1"/>
          <w:lang w:val="en-GB"/>
        </w:rPr>
      </w:pPr>
      <w:r w:rsidRPr="00E62EAC">
        <w:rPr>
          <w:rFonts w:ascii="Arial" w:hAnsi="Arial" w:cs="Arial"/>
          <w:color w:val="000000" w:themeColor="text1"/>
          <w:lang w:val="en-GB"/>
        </w:rPr>
        <w:t xml:space="preserve">Now, as a certified B Corp, we’ve strengthened our governance, streamlined our processes </w:t>
      </w:r>
      <w:r w:rsidR="00F01A75">
        <w:rPr>
          <w:rFonts w:ascii="Arial" w:hAnsi="Arial" w:cs="Arial"/>
          <w:color w:val="000000" w:themeColor="text1"/>
          <w:lang w:val="en-GB"/>
        </w:rPr>
        <w:t>and</w:t>
      </w:r>
      <w:r w:rsidRPr="00E62EAC">
        <w:rPr>
          <w:rFonts w:ascii="Arial" w:hAnsi="Arial" w:cs="Arial"/>
          <w:color w:val="000000" w:themeColor="text1"/>
          <w:lang w:val="en-GB"/>
        </w:rPr>
        <w:t xml:space="preserve"> invested in team resource to deliver our goals. We improved our emissions data. We made more inclusive campaigns. We measured more, planted more, gave more back. And we did it without losing the creative edge that makes us…</w:t>
      </w:r>
      <w:proofErr w:type="spellStart"/>
      <w:r w:rsidRPr="00E62EAC">
        <w:rPr>
          <w:rFonts w:ascii="Arial" w:hAnsi="Arial" w:cs="Arial"/>
          <w:color w:val="000000" w:themeColor="text1"/>
          <w:lang w:val="en-GB"/>
        </w:rPr>
        <w:t>PrettyGreen</w:t>
      </w:r>
      <w:proofErr w:type="spellEnd"/>
      <w:r w:rsidRPr="00E62EAC">
        <w:rPr>
          <w:rFonts w:ascii="Arial" w:hAnsi="Arial" w:cs="Arial"/>
          <w:color w:val="000000" w:themeColor="text1"/>
          <w:lang w:val="en-GB"/>
        </w:rPr>
        <w:t>. </w:t>
      </w:r>
    </w:p>
    <w:p w14:paraId="52CCF012" w14:textId="77777777" w:rsidR="00E62EAC" w:rsidRPr="00E62EAC" w:rsidRDefault="00E62EAC" w:rsidP="00E62EAC">
      <w:pPr>
        <w:rPr>
          <w:rFonts w:ascii="Arial" w:hAnsi="Arial" w:cs="Arial"/>
          <w:color w:val="000000" w:themeColor="text1"/>
          <w:lang w:val="en-GB"/>
        </w:rPr>
      </w:pPr>
      <w:r w:rsidRPr="00E62EAC">
        <w:rPr>
          <w:rFonts w:ascii="Arial" w:hAnsi="Arial" w:cs="Arial"/>
          <w:color w:val="000000" w:themeColor="text1"/>
          <w:lang w:val="en-GB"/>
        </w:rPr>
        <w:t>We’re proud to set an example of what a modern creative agency can be: values-driven, creatively fearless, and always growing with purpose. </w:t>
      </w:r>
    </w:p>
    <w:p w14:paraId="1B22BDE1" w14:textId="77777777" w:rsidR="00E62EAC" w:rsidRDefault="00E62EAC" w:rsidP="00E62EAC">
      <w:pPr>
        <w:rPr>
          <w:rFonts w:ascii="Arial" w:hAnsi="Arial" w:cs="Arial"/>
          <w:color w:val="000000" w:themeColor="text1"/>
          <w:lang w:val="en-GB"/>
        </w:rPr>
      </w:pPr>
      <w:r w:rsidRPr="00E62EAC">
        <w:rPr>
          <w:rFonts w:ascii="Arial" w:hAnsi="Arial" w:cs="Arial"/>
          <w:color w:val="000000" w:themeColor="text1"/>
          <w:lang w:val="en-GB"/>
        </w:rPr>
        <w:t>And we want everyone to join the B Corp mission... so please get in touch if you’d like to know more about our B Corp journey as we really believe that every company can do better by people, purpose, planet.</w:t>
      </w:r>
    </w:p>
    <w:p w14:paraId="64F4EE5F" w14:textId="3A57F56B" w:rsidR="00E62EAC" w:rsidRPr="00E62EAC" w:rsidRDefault="00E62EAC">
      <w:pPr>
        <w:rPr>
          <w:rFonts w:ascii="Arial" w:hAnsi="Arial" w:cs="Arial"/>
          <w:i/>
          <w:iCs/>
          <w:color w:val="000000" w:themeColor="text1"/>
          <w:lang w:val="en-GB"/>
        </w:rPr>
      </w:pPr>
      <w:r>
        <w:rPr>
          <w:rFonts w:ascii="Arial" w:hAnsi="Arial" w:cs="Arial"/>
          <w:i/>
          <w:iCs/>
          <w:color w:val="000000" w:themeColor="text1"/>
          <w:lang w:val="en-GB"/>
        </w:rPr>
        <w:t xml:space="preserve">Image description: A headshot photo of Jessica, wearing a black top and smiling. There is also a text box with the words “We’re proud to set an example of what a modern </w:t>
      </w:r>
      <w:r>
        <w:rPr>
          <w:rFonts w:ascii="Arial" w:hAnsi="Arial" w:cs="Arial"/>
          <w:i/>
          <w:iCs/>
          <w:color w:val="000000" w:themeColor="text1"/>
          <w:lang w:val="en-GB"/>
        </w:rPr>
        <w:lastRenderedPageBreak/>
        <w:t>creative communications agency can be: values driven, creatively fearless and always growing with purpose.”, signed by Jessica underneath.</w:t>
      </w:r>
    </w:p>
    <w:p w14:paraId="208C94D0" w14:textId="4DF0D6FD" w:rsidR="008673C9" w:rsidRPr="00E62EAC" w:rsidRDefault="00F44733">
      <w:pPr>
        <w:pStyle w:val="Heading2"/>
        <w:rPr>
          <w:rFonts w:ascii="Arial" w:hAnsi="Arial" w:cs="Arial"/>
          <w:color w:val="000000" w:themeColor="text1"/>
          <w:sz w:val="22"/>
          <w:szCs w:val="22"/>
        </w:rPr>
      </w:pPr>
      <w:r w:rsidRPr="00E62EAC">
        <w:rPr>
          <w:rFonts w:ascii="Arial" w:hAnsi="Arial" w:cs="Arial"/>
          <w:color w:val="000000" w:themeColor="text1"/>
          <w:sz w:val="22"/>
          <w:szCs w:val="22"/>
        </w:rPr>
        <w:t xml:space="preserve">Slide </w:t>
      </w:r>
      <w:r w:rsidR="008C4B72">
        <w:rPr>
          <w:rFonts w:ascii="Arial" w:hAnsi="Arial" w:cs="Arial"/>
          <w:color w:val="000000" w:themeColor="text1"/>
          <w:sz w:val="22"/>
          <w:szCs w:val="22"/>
        </w:rPr>
        <w:t>5</w:t>
      </w:r>
      <w:r w:rsidRPr="00E62EAC">
        <w:rPr>
          <w:rFonts w:ascii="Arial" w:hAnsi="Arial" w:cs="Arial"/>
          <w:color w:val="000000" w:themeColor="text1"/>
          <w:sz w:val="22"/>
          <w:szCs w:val="22"/>
        </w:rPr>
        <w:t xml:space="preserve">: </w:t>
      </w:r>
      <w:r w:rsidR="00281D04">
        <w:rPr>
          <w:rFonts w:ascii="Arial" w:hAnsi="Arial" w:cs="Arial"/>
          <w:color w:val="000000" w:themeColor="text1"/>
          <w:sz w:val="22"/>
          <w:szCs w:val="22"/>
        </w:rPr>
        <w:t xml:space="preserve">Hello: 17 years of challenging the norm </w:t>
      </w:r>
    </w:p>
    <w:p w14:paraId="2B4CCD5B" w14:textId="6CB91B30" w:rsidR="00281D04" w:rsidRPr="00281D04" w:rsidRDefault="00F44733">
      <w:pPr>
        <w:rPr>
          <w:rFonts w:ascii="Arial" w:hAnsi="Arial" w:cs="Arial"/>
          <w:color w:val="000000" w:themeColor="text1"/>
        </w:rPr>
      </w:pPr>
      <w:r w:rsidRPr="0019051E">
        <w:rPr>
          <w:rFonts w:ascii="Arial" w:hAnsi="Arial" w:cs="Arial"/>
          <w:color w:val="000000" w:themeColor="text1"/>
        </w:rPr>
        <w:t>Since our launch in 2008, we’ve been delivering insight-led, international, culturally credible, award-winning communication campaigns as an Independent Agency.</w:t>
      </w:r>
      <w:r w:rsidRPr="0019051E">
        <w:rPr>
          <w:rFonts w:ascii="Arial" w:hAnsi="Arial" w:cs="Arial"/>
          <w:color w:val="000000" w:themeColor="text1"/>
        </w:rPr>
        <w:br/>
      </w:r>
      <w:r w:rsidRPr="0019051E">
        <w:rPr>
          <w:rFonts w:ascii="Arial" w:hAnsi="Arial" w:cs="Arial"/>
          <w:color w:val="000000" w:themeColor="text1"/>
        </w:rPr>
        <w:br/>
        <w:t>As a founding client, Red Bull inspired our desire to break the boundaries of possibility and, over the following years, the ambitious results we achieved for clients such as Nando’s, Under Armour, Snapchat, Disney and Hasbro.</w:t>
      </w:r>
      <w:r w:rsidRPr="0019051E">
        <w:rPr>
          <w:rFonts w:ascii="Arial" w:hAnsi="Arial" w:cs="Arial"/>
          <w:color w:val="000000" w:themeColor="text1"/>
        </w:rPr>
        <w:br/>
      </w:r>
      <w:r w:rsidRPr="0019051E">
        <w:rPr>
          <w:rFonts w:ascii="Arial" w:hAnsi="Arial" w:cs="Arial"/>
          <w:color w:val="000000" w:themeColor="text1"/>
        </w:rPr>
        <w:br/>
        <w:t>A MEANINGFUL MISSION</w:t>
      </w:r>
      <w:r w:rsidR="00281D04">
        <w:rPr>
          <w:rFonts w:ascii="Arial" w:hAnsi="Arial" w:cs="Arial"/>
          <w:color w:val="000000" w:themeColor="text1"/>
        </w:rPr>
        <w:br/>
      </w:r>
      <w:r w:rsidRPr="0019051E">
        <w:rPr>
          <w:rFonts w:ascii="Arial" w:hAnsi="Arial" w:cs="Arial"/>
          <w:color w:val="000000" w:themeColor="text1"/>
        </w:rPr>
        <w:br/>
        <w:t>Our industry is responsible for selling lots of ‘stuff’ so it felt imperative to claim formal responsibility for the impact we’re creating.</w:t>
      </w:r>
      <w:r w:rsidRPr="0019051E">
        <w:rPr>
          <w:rFonts w:ascii="Arial" w:hAnsi="Arial" w:cs="Arial"/>
          <w:color w:val="000000" w:themeColor="text1"/>
        </w:rPr>
        <w:br/>
      </w:r>
      <w:r w:rsidRPr="0019051E">
        <w:rPr>
          <w:rFonts w:ascii="Arial" w:hAnsi="Arial" w:cs="Arial"/>
          <w:color w:val="000000" w:themeColor="text1"/>
        </w:rPr>
        <w:br/>
        <w:t xml:space="preserve">We created a high-performance structure to enable us to ‘Be Better’; Better for our people, the planet </w:t>
      </w:r>
      <w:r w:rsidR="00F01A75">
        <w:rPr>
          <w:rFonts w:ascii="Arial" w:hAnsi="Arial" w:cs="Arial"/>
          <w:color w:val="000000" w:themeColor="text1"/>
        </w:rPr>
        <w:t>and</w:t>
      </w:r>
      <w:r w:rsidRPr="0019051E">
        <w:rPr>
          <w:rFonts w:ascii="Arial" w:hAnsi="Arial" w:cs="Arial"/>
          <w:color w:val="000000" w:themeColor="text1"/>
        </w:rPr>
        <w:t xml:space="preserve"> our clients. All of which revolves around the 3 ‘</w:t>
      </w:r>
      <w:proofErr w:type="spellStart"/>
      <w:r w:rsidRPr="0019051E">
        <w:rPr>
          <w:rFonts w:ascii="Arial" w:hAnsi="Arial" w:cs="Arial"/>
          <w:color w:val="000000" w:themeColor="text1"/>
        </w:rPr>
        <w:t>PrettyGreen</w:t>
      </w:r>
      <w:proofErr w:type="spellEnd"/>
      <w:r w:rsidRPr="0019051E">
        <w:rPr>
          <w:rFonts w:ascii="Arial" w:hAnsi="Arial" w:cs="Arial"/>
          <w:color w:val="000000" w:themeColor="text1"/>
        </w:rPr>
        <w:t>’ founding principles:</w:t>
      </w:r>
      <w:r w:rsidR="00281D04">
        <w:rPr>
          <w:rFonts w:ascii="Arial" w:hAnsi="Arial" w:cs="Arial"/>
          <w:color w:val="000000" w:themeColor="text1"/>
        </w:rPr>
        <w:br/>
      </w:r>
      <w:r w:rsidRPr="0019051E">
        <w:rPr>
          <w:rFonts w:ascii="Arial" w:hAnsi="Arial" w:cs="Arial"/>
          <w:color w:val="000000" w:themeColor="text1"/>
        </w:rPr>
        <w:br/>
      </w:r>
      <w:r w:rsidRPr="00281D04">
        <w:rPr>
          <w:rFonts w:ascii="Arial" w:hAnsi="Arial" w:cs="Arial"/>
          <w:color w:val="000000" w:themeColor="text1"/>
        </w:rPr>
        <w:t>• Creating campaigns that drive serious commercial growth: the inspiration for our name? The original £1.</w:t>
      </w:r>
      <w:r w:rsidRPr="00281D04">
        <w:rPr>
          <w:rFonts w:ascii="Arial" w:hAnsi="Arial" w:cs="Arial"/>
          <w:color w:val="000000" w:themeColor="text1"/>
        </w:rPr>
        <w:br/>
        <w:t>• We have keen and curious minds: we’re all a little ‘green’ so we always show up smart and curious.</w:t>
      </w:r>
      <w:r w:rsidRPr="00281D04">
        <w:rPr>
          <w:rFonts w:ascii="Arial" w:hAnsi="Arial" w:cs="Arial"/>
          <w:color w:val="000000" w:themeColor="text1"/>
        </w:rPr>
        <w:br/>
        <w:t>• We care about the impact our work has: we’re green by nature, not just by name.</w:t>
      </w:r>
    </w:p>
    <w:p w14:paraId="3444A679" w14:textId="01059590" w:rsidR="00281D04" w:rsidRPr="00281D04" w:rsidRDefault="00281D04" w:rsidP="00281D04">
      <w:pPr>
        <w:rPr>
          <w:rFonts w:ascii="Arial" w:hAnsi="Arial" w:cs="Arial"/>
          <w:color w:val="000000" w:themeColor="text1"/>
          <w:lang w:val="en-GB"/>
        </w:rPr>
      </w:pPr>
      <w:r w:rsidRPr="00281D04">
        <w:rPr>
          <w:rFonts w:ascii="Arial" w:hAnsi="Arial" w:cs="Arial"/>
          <w:color w:val="000000" w:themeColor="text1"/>
          <w:lang w:val="en-GB"/>
        </w:rPr>
        <w:t>Creativity for good is in our DNA, in our founding year we built a 3-year campaign to play 1 million games with the public for Cadbury’s 2012 Olympic sponsorship, to the global Bupa para-athlete Picture of Health campaign in 2024.  </w:t>
      </w:r>
    </w:p>
    <w:p w14:paraId="48B343CD" w14:textId="512F12C1" w:rsidR="00281D04" w:rsidRPr="00281D04" w:rsidRDefault="00281D04" w:rsidP="00281D04">
      <w:pPr>
        <w:rPr>
          <w:rFonts w:ascii="Arial" w:hAnsi="Arial" w:cs="Arial"/>
          <w:color w:val="000000" w:themeColor="text1"/>
          <w:lang w:val="en-GB"/>
        </w:rPr>
      </w:pPr>
      <w:r w:rsidRPr="00281D04">
        <w:rPr>
          <w:rFonts w:ascii="Arial" w:hAnsi="Arial" w:cs="Arial"/>
          <w:color w:val="000000" w:themeColor="text1"/>
          <w:lang w:val="en-GB"/>
        </w:rPr>
        <w:t xml:space="preserve">Our </w:t>
      </w:r>
      <w:r w:rsidRPr="00281D04">
        <w:rPr>
          <w:rFonts w:ascii="Arial" w:hAnsi="Arial" w:cs="Arial"/>
          <w:i/>
          <w:iCs/>
          <w:color w:val="000000" w:themeColor="text1"/>
          <w:lang w:val="en-GB"/>
        </w:rPr>
        <w:t>performance</w:t>
      </w:r>
      <w:r w:rsidRPr="00281D04">
        <w:rPr>
          <w:rFonts w:ascii="Arial" w:hAnsi="Arial" w:cs="Arial"/>
          <w:color w:val="000000" w:themeColor="text1"/>
          <w:lang w:val="en-GB"/>
        </w:rPr>
        <w:t xml:space="preserve"> values define our ‘Belonging </w:t>
      </w:r>
      <w:r w:rsidR="00F01A75">
        <w:rPr>
          <w:rFonts w:ascii="Arial" w:hAnsi="Arial" w:cs="Arial"/>
          <w:color w:val="000000" w:themeColor="text1"/>
          <w:lang w:val="en-GB"/>
        </w:rPr>
        <w:t>and</w:t>
      </w:r>
      <w:r w:rsidRPr="00281D04">
        <w:rPr>
          <w:rFonts w:ascii="Arial" w:hAnsi="Arial" w:cs="Arial"/>
          <w:color w:val="000000" w:themeColor="text1"/>
          <w:lang w:val="en-GB"/>
        </w:rPr>
        <w:t xml:space="preserve"> Balance’ culture, with company </w:t>
      </w:r>
      <w:r w:rsidR="00F01A75">
        <w:rPr>
          <w:rFonts w:ascii="Arial" w:hAnsi="Arial" w:cs="Arial"/>
          <w:color w:val="000000" w:themeColor="text1"/>
          <w:lang w:val="en-GB"/>
        </w:rPr>
        <w:t>and</w:t>
      </w:r>
      <w:r w:rsidRPr="00281D04">
        <w:rPr>
          <w:rFonts w:ascii="Arial" w:hAnsi="Arial" w:cs="Arial"/>
          <w:color w:val="000000" w:themeColor="text1"/>
          <w:lang w:val="en-GB"/>
        </w:rPr>
        <w:t xml:space="preserve"> personal rocks defined </w:t>
      </w:r>
      <w:r w:rsidR="00F01A75">
        <w:rPr>
          <w:rFonts w:ascii="Arial" w:hAnsi="Arial" w:cs="Arial"/>
          <w:color w:val="000000" w:themeColor="text1"/>
          <w:lang w:val="en-GB"/>
        </w:rPr>
        <w:t>and</w:t>
      </w:r>
      <w:r w:rsidRPr="00281D04">
        <w:rPr>
          <w:rFonts w:ascii="Arial" w:hAnsi="Arial" w:cs="Arial"/>
          <w:color w:val="000000" w:themeColor="text1"/>
          <w:lang w:val="en-GB"/>
        </w:rPr>
        <w:t xml:space="preserve"> rewarded by value, and clients giving us a 9.6 NPS score in 2024. </w:t>
      </w:r>
    </w:p>
    <w:p w14:paraId="0386BC26" w14:textId="0BDFAB5A" w:rsidR="00281D04" w:rsidRPr="00281D04" w:rsidRDefault="00281D04">
      <w:pPr>
        <w:rPr>
          <w:rFonts w:ascii="Arial" w:hAnsi="Arial" w:cs="Arial"/>
          <w:color w:val="000000" w:themeColor="text1"/>
          <w:lang w:val="en-GB"/>
        </w:rPr>
      </w:pPr>
      <w:r w:rsidRPr="00281D04">
        <w:rPr>
          <w:rFonts w:ascii="Arial" w:hAnsi="Arial" w:cs="Arial"/>
          <w:color w:val="000000" w:themeColor="text1"/>
          <w:lang w:val="en-GB"/>
        </w:rPr>
        <w:t xml:space="preserve">In 2025 we were recognised in the Sunday Times Best Places to Work, PR Week </w:t>
      </w:r>
      <w:r w:rsidR="00F01A75">
        <w:rPr>
          <w:rFonts w:ascii="Arial" w:hAnsi="Arial" w:cs="Arial"/>
          <w:color w:val="000000" w:themeColor="text1"/>
          <w:lang w:val="en-GB"/>
        </w:rPr>
        <w:t>and</w:t>
      </w:r>
      <w:r w:rsidRPr="00281D04">
        <w:rPr>
          <w:rFonts w:ascii="Arial" w:hAnsi="Arial" w:cs="Arial"/>
          <w:color w:val="000000" w:themeColor="text1"/>
          <w:lang w:val="en-GB"/>
        </w:rPr>
        <w:t xml:space="preserve"> Campaign named us Best Place to Work, because we invested in nurturing a </w:t>
      </w:r>
      <w:r w:rsidRPr="00281D04">
        <w:rPr>
          <w:rFonts w:ascii="Arial" w:hAnsi="Arial" w:cs="Arial"/>
          <w:i/>
          <w:iCs/>
          <w:color w:val="000000" w:themeColor="text1"/>
          <w:lang w:val="en-GB"/>
        </w:rPr>
        <w:t>joyful</w:t>
      </w:r>
      <w:r w:rsidRPr="00281D04">
        <w:rPr>
          <w:rFonts w:ascii="Arial" w:hAnsi="Arial" w:cs="Arial"/>
          <w:color w:val="000000" w:themeColor="text1"/>
          <w:lang w:val="en-GB"/>
        </w:rPr>
        <w:t> and </w:t>
      </w:r>
      <w:r w:rsidRPr="00281D04">
        <w:rPr>
          <w:rFonts w:ascii="Arial" w:hAnsi="Arial" w:cs="Arial"/>
          <w:i/>
          <w:iCs/>
          <w:color w:val="000000" w:themeColor="text1"/>
          <w:lang w:val="en-GB"/>
        </w:rPr>
        <w:t>purposeful</w:t>
      </w:r>
      <w:r w:rsidRPr="00281D04">
        <w:rPr>
          <w:rFonts w:ascii="Arial" w:hAnsi="Arial" w:cs="Arial"/>
          <w:color w:val="000000" w:themeColor="text1"/>
          <w:lang w:val="en-GB"/>
        </w:rPr>
        <w:t> workplace, boasting 4.5-day weeks, mental health support, culture budgets, fair pay and equality throughout the agency.</w:t>
      </w:r>
    </w:p>
    <w:p w14:paraId="404F4D38" w14:textId="241AADCF" w:rsidR="008673C9" w:rsidRPr="00281D04" w:rsidRDefault="00281D04">
      <w:pPr>
        <w:rPr>
          <w:rFonts w:ascii="Arial" w:hAnsi="Arial" w:cs="Arial"/>
          <w:i/>
          <w:iCs/>
          <w:color w:val="000000" w:themeColor="text1"/>
        </w:rPr>
      </w:pPr>
      <w:r>
        <w:rPr>
          <w:rFonts w:ascii="Arial" w:hAnsi="Arial" w:cs="Arial"/>
          <w:i/>
          <w:iCs/>
          <w:color w:val="000000" w:themeColor="text1"/>
        </w:rPr>
        <w:t xml:space="preserve">Image description: The old </w:t>
      </w:r>
      <w:r w:rsidR="0083068A">
        <w:rPr>
          <w:rFonts w:ascii="Arial" w:hAnsi="Arial" w:cs="Arial"/>
          <w:i/>
          <w:iCs/>
          <w:color w:val="000000" w:themeColor="text1"/>
        </w:rPr>
        <w:t>one-pound</w:t>
      </w:r>
      <w:r>
        <w:rPr>
          <w:rFonts w:ascii="Arial" w:hAnsi="Arial" w:cs="Arial"/>
          <w:i/>
          <w:iCs/>
          <w:color w:val="000000" w:themeColor="text1"/>
        </w:rPr>
        <w:t xml:space="preserve"> note, shared alongside a screenshot of The Sunday Times: Best Places to Work 2025, Small </w:t>
      </w:r>
      <w:proofErr w:type="spellStart"/>
      <w:r>
        <w:rPr>
          <w:rFonts w:ascii="Arial" w:hAnsi="Arial" w:cs="Arial"/>
          <w:i/>
          <w:iCs/>
          <w:color w:val="000000" w:themeColor="text1"/>
        </w:rPr>
        <w:t>Organisation</w:t>
      </w:r>
      <w:proofErr w:type="spellEnd"/>
      <w:r>
        <w:rPr>
          <w:rFonts w:ascii="Arial" w:hAnsi="Arial" w:cs="Arial"/>
          <w:i/>
          <w:iCs/>
          <w:color w:val="000000" w:themeColor="text1"/>
        </w:rPr>
        <w:t xml:space="preserve"> article that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appeared in. Alongside is a blue and green gradient circle with white text that reads ‘9.6 NPS score in 2024.’</w:t>
      </w:r>
    </w:p>
    <w:p w14:paraId="3D5239E1" w14:textId="3265949C" w:rsidR="008673C9" w:rsidRDefault="00F44733">
      <w:pPr>
        <w:pStyle w:val="Heading2"/>
        <w:rPr>
          <w:rFonts w:ascii="Arial" w:hAnsi="Arial" w:cs="Arial"/>
          <w:color w:val="000000" w:themeColor="text1"/>
          <w:sz w:val="22"/>
          <w:szCs w:val="22"/>
        </w:rPr>
      </w:pPr>
      <w:r w:rsidRPr="00281D04">
        <w:rPr>
          <w:rFonts w:ascii="Arial" w:hAnsi="Arial" w:cs="Arial"/>
          <w:color w:val="000000" w:themeColor="text1"/>
          <w:sz w:val="22"/>
          <w:szCs w:val="22"/>
        </w:rPr>
        <w:lastRenderedPageBreak/>
        <w:t xml:space="preserve">Slide </w:t>
      </w:r>
      <w:r w:rsidR="008C4B72">
        <w:rPr>
          <w:rFonts w:ascii="Arial" w:hAnsi="Arial" w:cs="Arial"/>
          <w:color w:val="000000" w:themeColor="text1"/>
          <w:sz w:val="22"/>
          <w:szCs w:val="22"/>
        </w:rPr>
        <w:t>6</w:t>
      </w:r>
      <w:r w:rsidRPr="00281D04">
        <w:rPr>
          <w:rFonts w:ascii="Arial" w:hAnsi="Arial" w:cs="Arial"/>
          <w:color w:val="000000" w:themeColor="text1"/>
          <w:sz w:val="22"/>
          <w:szCs w:val="22"/>
        </w:rPr>
        <w:t xml:space="preserve">: </w:t>
      </w:r>
      <w:r w:rsidR="00281D04">
        <w:rPr>
          <w:rFonts w:ascii="Arial" w:hAnsi="Arial" w:cs="Arial"/>
          <w:color w:val="000000" w:themeColor="text1"/>
          <w:sz w:val="22"/>
          <w:szCs w:val="22"/>
        </w:rPr>
        <w:t>Hello: In July 2025 we became B Corp Certified</w:t>
      </w:r>
    </w:p>
    <w:p w14:paraId="16835318" w14:textId="56454D88" w:rsidR="008673C9" w:rsidRPr="0019051E" w:rsidRDefault="00F44733">
      <w:pPr>
        <w:rPr>
          <w:rFonts w:ascii="Arial" w:hAnsi="Arial" w:cs="Arial"/>
          <w:color w:val="000000" w:themeColor="text1"/>
        </w:rPr>
      </w:pPr>
      <w:r w:rsidRPr="0019051E">
        <w:rPr>
          <w:rFonts w:ascii="Arial" w:hAnsi="Arial" w:cs="Arial"/>
          <w:color w:val="000000" w:themeColor="text1"/>
        </w:rPr>
        <w:br/>
        <w:t>Our overall B Impact score</w:t>
      </w:r>
    </w:p>
    <w:p w14:paraId="471777D7" w14:textId="2364D6CC" w:rsidR="008673C9" w:rsidRPr="00281D04" w:rsidRDefault="00F44733">
      <w:pPr>
        <w:rPr>
          <w:rFonts w:ascii="Arial" w:hAnsi="Arial" w:cs="Arial"/>
          <w:i/>
          <w:iCs/>
          <w:color w:val="000000" w:themeColor="text1"/>
        </w:rPr>
      </w:pPr>
      <w:r w:rsidRPr="00281D04">
        <w:rPr>
          <w:rFonts w:ascii="Arial" w:hAnsi="Arial" w:cs="Arial"/>
          <w:i/>
          <w:iCs/>
          <w:color w:val="000000" w:themeColor="text1"/>
        </w:rPr>
        <w:t>Image description: Graphic scale showing</w:t>
      </w:r>
      <w:r w:rsidR="00281D04">
        <w:rPr>
          <w:rFonts w:ascii="Arial" w:hAnsi="Arial" w:cs="Arial"/>
          <w:i/>
          <w:iCs/>
          <w:color w:val="000000" w:themeColor="text1"/>
        </w:rPr>
        <w:t xml:space="preserve"> a variety of numbers for the impact score, including:</w:t>
      </w:r>
      <w:r w:rsidR="008C4B72">
        <w:rPr>
          <w:rFonts w:ascii="Arial" w:hAnsi="Arial" w:cs="Arial"/>
          <w:i/>
          <w:iCs/>
          <w:color w:val="000000" w:themeColor="text1"/>
        </w:rPr>
        <w:br/>
      </w:r>
      <w:r w:rsidR="00281D04">
        <w:rPr>
          <w:rFonts w:ascii="Arial" w:hAnsi="Arial" w:cs="Arial"/>
          <w:i/>
          <w:iCs/>
          <w:color w:val="000000" w:themeColor="text1"/>
        </w:rPr>
        <w:br/>
        <w:t>Customers 3.7</w:t>
      </w:r>
      <w:r w:rsidR="008C4B72">
        <w:rPr>
          <w:rFonts w:ascii="Arial" w:hAnsi="Arial" w:cs="Arial"/>
          <w:i/>
          <w:iCs/>
          <w:color w:val="000000" w:themeColor="text1"/>
        </w:rPr>
        <w:br/>
      </w:r>
      <w:r w:rsidR="00281D04">
        <w:rPr>
          <w:rFonts w:ascii="Arial" w:hAnsi="Arial" w:cs="Arial"/>
          <w:i/>
          <w:iCs/>
          <w:color w:val="000000" w:themeColor="text1"/>
        </w:rPr>
        <w:t>Environment 10.8</w:t>
      </w:r>
      <w:r w:rsidR="00281D04">
        <w:rPr>
          <w:rFonts w:ascii="Arial" w:hAnsi="Arial" w:cs="Arial"/>
          <w:i/>
          <w:iCs/>
          <w:color w:val="000000" w:themeColor="text1"/>
        </w:rPr>
        <w:br/>
        <w:t>Governance 22.6</w:t>
      </w:r>
      <w:r w:rsidR="00281D04">
        <w:rPr>
          <w:rFonts w:ascii="Arial" w:hAnsi="Arial" w:cs="Arial"/>
          <w:i/>
          <w:iCs/>
          <w:color w:val="000000" w:themeColor="text1"/>
        </w:rPr>
        <w:br/>
        <w:t>Community 26.7</w:t>
      </w:r>
      <w:r w:rsidR="00281D04">
        <w:rPr>
          <w:rFonts w:ascii="Arial" w:hAnsi="Arial" w:cs="Arial"/>
          <w:i/>
          <w:iCs/>
          <w:color w:val="000000" w:themeColor="text1"/>
        </w:rPr>
        <w:br/>
        <w:t>Workers 36.8</w:t>
      </w:r>
      <w:r w:rsidR="008C4B72">
        <w:rPr>
          <w:rFonts w:ascii="Arial" w:hAnsi="Arial" w:cs="Arial"/>
          <w:i/>
          <w:iCs/>
          <w:color w:val="000000" w:themeColor="text1"/>
        </w:rPr>
        <w:br/>
      </w:r>
      <w:r w:rsidR="00281D04">
        <w:rPr>
          <w:rFonts w:ascii="Arial" w:hAnsi="Arial" w:cs="Arial"/>
          <w:i/>
          <w:iCs/>
          <w:color w:val="000000" w:themeColor="text1"/>
        </w:rPr>
        <w:br/>
      </w:r>
      <w:r w:rsidRPr="00281D04">
        <w:rPr>
          <w:rFonts w:ascii="Arial" w:hAnsi="Arial" w:cs="Arial"/>
          <w:i/>
          <w:iCs/>
          <w:color w:val="000000" w:themeColor="text1"/>
        </w:rPr>
        <w:t xml:space="preserve">On the left, '50.9' marked as the median for ordinary businesses. At the centre, '80' marked as the threshold for B Corp Certification. </w:t>
      </w:r>
      <w:proofErr w:type="spellStart"/>
      <w:r w:rsidRPr="00281D04">
        <w:rPr>
          <w:rFonts w:ascii="Arial" w:hAnsi="Arial" w:cs="Arial"/>
          <w:i/>
          <w:iCs/>
          <w:color w:val="000000" w:themeColor="text1"/>
        </w:rPr>
        <w:t>PrettyGreen’s</w:t>
      </w:r>
      <w:proofErr w:type="spellEnd"/>
      <w:r w:rsidRPr="00281D04">
        <w:rPr>
          <w:rFonts w:ascii="Arial" w:hAnsi="Arial" w:cs="Arial"/>
          <w:i/>
          <w:iCs/>
          <w:color w:val="000000" w:themeColor="text1"/>
        </w:rPr>
        <w:t xml:space="preserve"> score </w:t>
      </w:r>
      <w:r w:rsidR="00281D04">
        <w:rPr>
          <w:rFonts w:ascii="Arial" w:hAnsi="Arial" w:cs="Arial"/>
          <w:i/>
          <w:iCs/>
          <w:color w:val="000000" w:themeColor="text1"/>
        </w:rPr>
        <w:t xml:space="preserve">is </w:t>
      </w:r>
      <w:r w:rsidRPr="00281D04">
        <w:rPr>
          <w:rFonts w:ascii="Arial" w:hAnsi="Arial" w:cs="Arial"/>
          <w:i/>
          <w:iCs/>
          <w:color w:val="000000" w:themeColor="text1"/>
        </w:rPr>
        <w:t xml:space="preserve">placed </w:t>
      </w:r>
      <w:r w:rsidR="008C4B72">
        <w:rPr>
          <w:rFonts w:ascii="Arial" w:hAnsi="Arial" w:cs="Arial"/>
          <w:i/>
          <w:iCs/>
          <w:color w:val="000000" w:themeColor="text1"/>
        </w:rPr>
        <w:t xml:space="preserve">at ‘100.7’ </w:t>
      </w:r>
      <w:r w:rsidRPr="00281D04">
        <w:rPr>
          <w:rFonts w:ascii="Arial" w:hAnsi="Arial" w:cs="Arial"/>
          <w:i/>
          <w:iCs/>
          <w:color w:val="000000" w:themeColor="text1"/>
        </w:rPr>
        <w:t>threshold, highlighting that the agency exceeded the</w:t>
      </w:r>
      <w:r w:rsidR="00281D04">
        <w:rPr>
          <w:rFonts w:ascii="Arial" w:hAnsi="Arial" w:cs="Arial"/>
          <w:i/>
          <w:iCs/>
          <w:color w:val="000000" w:themeColor="text1"/>
        </w:rPr>
        <w:t xml:space="preserve"> B</w:t>
      </w:r>
      <w:r w:rsidR="00391B81">
        <w:rPr>
          <w:rFonts w:ascii="Arial" w:hAnsi="Arial" w:cs="Arial"/>
          <w:i/>
          <w:iCs/>
          <w:color w:val="000000" w:themeColor="text1"/>
        </w:rPr>
        <w:t xml:space="preserve"> </w:t>
      </w:r>
      <w:r w:rsidR="00281D04">
        <w:rPr>
          <w:rFonts w:ascii="Arial" w:hAnsi="Arial" w:cs="Arial"/>
          <w:i/>
          <w:iCs/>
          <w:color w:val="000000" w:themeColor="text1"/>
        </w:rPr>
        <w:t>Corp</w:t>
      </w:r>
      <w:r w:rsidRPr="00281D04">
        <w:rPr>
          <w:rFonts w:ascii="Arial" w:hAnsi="Arial" w:cs="Arial"/>
          <w:i/>
          <w:iCs/>
          <w:color w:val="000000" w:themeColor="text1"/>
        </w:rPr>
        <w:t xml:space="preserve"> requirement.</w:t>
      </w:r>
    </w:p>
    <w:p w14:paraId="6A5D4ED1" w14:textId="26AD61F8" w:rsidR="008673C9" w:rsidRPr="008C4B72" w:rsidRDefault="00F44733">
      <w:pPr>
        <w:pStyle w:val="Heading2"/>
        <w:rPr>
          <w:rFonts w:ascii="Arial" w:hAnsi="Arial" w:cs="Arial"/>
          <w:color w:val="000000" w:themeColor="text1"/>
          <w:sz w:val="22"/>
          <w:szCs w:val="22"/>
        </w:rPr>
      </w:pPr>
      <w:r w:rsidRPr="008C4B72">
        <w:rPr>
          <w:rFonts w:ascii="Arial" w:hAnsi="Arial" w:cs="Arial"/>
          <w:color w:val="000000" w:themeColor="text1"/>
          <w:sz w:val="22"/>
          <w:szCs w:val="22"/>
        </w:rPr>
        <w:t xml:space="preserve">Slide </w:t>
      </w:r>
      <w:r w:rsidR="00E67DB6">
        <w:rPr>
          <w:rFonts w:ascii="Arial" w:hAnsi="Arial" w:cs="Arial"/>
          <w:color w:val="000000" w:themeColor="text1"/>
          <w:sz w:val="22"/>
          <w:szCs w:val="22"/>
        </w:rPr>
        <w:t>7</w:t>
      </w:r>
      <w:r w:rsidRPr="008C4B72">
        <w:rPr>
          <w:rFonts w:ascii="Arial" w:hAnsi="Arial" w:cs="Arial"/>
          <w:color w:val="000000" w:themeColor="text1"/>
          <w:sz w:val="22"/>
          <w:szCs w:val="22"/>
        </w:rPr>
        <w:t xml:space="preserve">: </w:t>
      </w:r>
      <w:r w:rsidR="008C4B72">
        <w:rPr>
          <w:rFonts w:ascii="Arial" w:hAnsi="Arial" w:cs="Arial"/>
          <w:color w:val="000000" w:themeColor="text1"/>
          <w:sz w:val="22"/>
          <w:szCs w:val="22"/>
        </w:rPr>
        <w:t>Impact Commitments: We Walk the Talk</w:t>
      </w:r>
      <w:r w:rsidR="008C4B72">
        <w:rPr>
          <w:rFonts w:ascii="Arial" w:hAnsi="Arial" w:cs="Arial"/>
          <w:color w:val="000000" w:themeColor="text1"/>
          <w:sz w:val="22"/>
          <w:szCs w:val="22"/>
        </w:rPr>
        <w:br/>
      </w:r>
    </w:p>
    <w:p w14:paraId="18A58E5B" w14:textId="35BA06FB" w:rsidR="008673C9" w:rsidRPr="0019051E" w:rsidRDefault="00F44733">
      <w:pPr>
        <w:rPr>
          <w:rFonts w:ascii="Arial" w:hAnsi="Arial" w:cs="Arial"/>
          <w:color w:val="000000" w:themeColor="text1"/>
        </w:rPr>
      </w:pPr>
      <w:r w:rsidRPr="0019051E">
        <w:rPr>
          <w:rFonts w:ascii="Arial" w:hAnsi="Arial" w:cs="Arial"/>
          <w:color w:val="000000" w:themeColor="text1"/>
        </w:rPr>
        <w:t>In 2024 we continued to hold our annual CEO 1-2-1 sessions to gauge employee emotional health and galvanize collective passion for our vision and mission. The result of these sessions highlighted the potential to evolve our values from functional to emotional.</w:t>
      </w:r>
      <w:r w:rsidRPr="0019051E">
        <w:rPr>
          <w:rFonts w:ascii="Arial" w:hAnsi="Arial" w:cs="Arial"/>
          <w:color w:val="000000" w:themeColor="text1"/>
        </w:rPr>
        <w:br/>
      </w:r>
      <w:r w:rsidRPr="0019051E">
        <w:rPr>
          <w:rFonts w:ascii="Arial" w:hAnsi="Arial" w:cs="Arial"/>
          <w:color w:val="000000" w:themeColor="text1"/>
        </w:rPr>
        <w:br/>
        <w:t xml:space="preserve">We re-reviewed our company values, giving everyone an equal voice to invest in our high-performing culture </w:t>
      </w:r>
      <w:r w:rsidR="00391B81">
        <w:rPr>
          <w:rFonts w:ascii="Arial" w:hAnsi="Arial" w:cs="Arial"/>
          <w:color w:val="000000" w:themeColor="text1"/>
        </w:rPr>
        <w:t>and</w:t>
      </w:r>
      <w:r w:rsidRPr="0019051E">
        <w:rPr>
          <w:rFonts w:ascii="Arial" w:hAnsi="Arial" w:cs="Arial"/>
          <w:color w:val="000000" w:themeColor="text1"/>
        </w:rPr>
        <w:t xml:space="preserve"> B Corp mindset.</w:t>
      </w:r>
      <w:r w:rsidRPr="0019051E">
        <w:rPr>
          <w:rFonts w:ascii="Arial" w:hAnsi="Arial" w:cs="Arial"/>
          <w:color w:val="000000" w:themeColor="text1"/>
        </w:rPr>
        <w:br/>
      </w:r>
      <w:r w:rsidRPr="0019051E">
        <w:rPr>
          <w:rFonts w:ascii="Arial" w:hAnsi="Arial" w:cs="Arial"/>
          <w:color w:val="000000" w:themeColor="text1"/>
        </w:rPr>
        <w:br/>
        <w:t>Our values are the heartbeat of PrettyGreen.</w:t>
      </w:r>
      <w:r w:rsidRPr="0019051E">
        <w:rPr>
          <w:rFonts w:ascii="Arial" w:hAnsi="Arial" w:cs="Arial"/>
          <w:color w:val="000000" w:themeColor="text1"/>
        </w:rPr>
        <w:br/>
      </w:r>
      <w:r w:rsidRPr="0019051E">
        <w:rPr>
          <w:rFonts w:ascii="Arial" w:hAnsi="Arial" w:cs="Arial"/>
          <w:color w:val="000000" w:themeColor="text1"/>
        </w:rPr>
        <w:br/>
        <w:t>Every quarter, the team calls out the people living our values loudest, and we celebrate them with a cash bonus.</w:t>
      </w:r>
      <w:r w:rsidRPr="0019051E">
        <w:rPr>
          <w:rFonts w:ascii="Arial" w:hAnsi="Arial" w:cs="Arial"/>
          <w:color w:val="000000" w:themeColor="text1"/>
        </w:rPr>
        <w:br/>
      </w:r>
      <w:r w:rsidRPr="0019051E">
        <w:rPr>
          <w:rFonts w:ascii="Arial" w:hAnsi="Arial" w:cs="Arial"/>
          <w:color w:val="000000" w:themeColor="text1"/>
        </w:rPr>
        <w:br/>
        <w:t>LIFE IS SHORT – We value work and love to play and celebrate life experience.</w:t>
      </w:r>
      <w:r w:rsidRPr="0019051E">
        <w:rPr>
          <w:rFonts w:ascii="Arial" w:hAnsi="Arial" w:cs="Arial"/>
          <w:color w:val="000000" w:themeColor="text1"/>
        </w:rPr>
        <w:br/>
        <w:t>WE ARE BOLD – We know our worth, and we’re not afraid to challenge and listen.</w:t>
      </w:r>
      <w:r w:rsidRPr="0019051E">
        <w:rPr>
          <w:rFonts w:ascii="Arial" w:hAnsi="Arial" w:cs="Arial"/>
          <w:color w:val="000000" w:themeColor="text1"/>
        </w:rPr>
        <w:br/>
        <w:t>TRUSTED TO DELIVER – We take responsibility and accountability.</w:t>
      </w:r>
      <w:r w:rsidRPr="0019051E">
        <w:rPr>
          <w:rFonts w:ascii="Arial" w:hAnsi="Arial" w:cs="Arial"/>
          <w:color w:val="000000" w:themeColor="text1"/>
        </w:rPr>
        <w:br/>
        <w:t>WE ARE ALLIES – We celebrate difference and collaborate to diversify.</w:t>
      </w:r>
      <w:r w:rsidRPr="0019051E">
        <w:rPr>
          <w:rFonts w:ascii="Arial" w:hAnsi="Arial" w:cs="Arial"/>
          <w:color w:val="000000" w:themeColor="text1"/>
        </w:rPr>
        <w:br/>
        <w:t>EVERYONE IS CREATIVE – We empower everyone to embrace their creativity.</w:t>
      </w:r>
    </w:p>
    <w:p w14:paraId="2870AE8D" w14:textId="3F8E5B9C" w:rsidR="008C4B72" w:rsidRDefault="008C4B72" w:rsidP="008C4B72">
      <w:pPr>
        <w:rPr>
          <w:rFonts w:ascii="Arial" w:hAnsi="Arial" w:cs="Arial"/>
          <w:i/>
          <w:iCs/>
        </w:rPr>
      </w:pPr>
      <w:r>
        <w:rPr>
          <w:rFonts w:ascii="Arial" w:hAnsi="Arial" w:cs="Arial"/>
          <w:i/>
          <w:iCs/>
        </w:rPr>
        <w:t xml:space="preserve">Image description: Five graphics that align with the </w:t>
      </w:r>
      <w:proofErr w:type="spellStart"/>
      <w:r>
        <w:rPr>
          <w:rFonts w:ascii="Arial" w:hAnsi="Arial" w:cs="Arial"/>
          <w:i/>
          <w:iCs/>
        </w:rPr>
        <w:t>PrettyGreen</w:t>
      </w:r>
      <w:proofErr w:type="spellEnd"/>
      <w:r>
        <w:rPr>
          <w:rFonts w:ascii="Arial" w:hAnsi="Arial" w:cs="Arial"/>
          <w:i/>
          <w:iCs/>
        </w:rPr>
        <w:t xml:space="preserve"> values in the company branded gradient </w:t>
      </w:r>
      <w:proofErr w:type="spellStart"/>
      <w:r>
        <w:rPr>
          <w:rFonts w:ascii="Arial" w:hAnsi="Arial" w:cs="Arial"/>
          <w:i/>
          <w:iCs/>
        </w:rPr>
        <w:t>colours</w:t>
      </w:r>
      <w:proofErr w:type="spellEnd"/>
      <w:r>
        <w:rPr>
          <w:rFonts w:ascii="Arial" w:hAnsi="Arial" w:cs="Arial"/>
          <w:i/>
          <w:iCs/>
        </w:rPr>
        <w:t>.</w:t>
      </w:r>
    </w:p>
    <w:p w14:paraId="1B401362" w14:textId="77777777" w:rsidR="008C4B72" w:rsidRPr="00C2103A" w:rsidRDefault="008C4B72" w:rsidP="008C4B72">
      <w:pPr>
        <w:rPr>
          <w:rFonts w:ascii="Arial" w:hAnsi="Arial" w:cs="Arial"/>
          <w:i/>
          <w:iCs/>
        </w:rPr>
      </w:pPr>
      <w:r w:rsidRPr="00C2103A">
        <w:rPr>
          <w:rFonts w:ascii="Arial" w:hAnsi="Arial" w:cs="Arial"/>
          <w:i/>
          <w:iCs/>
        </w:rPr>
        <w:t>For ‘Life is short’ there is a clock showing 8pm, with a cog at quarter past, a curved line at half past, recreating a smiley face, and a love heart at quarter to.</w:t>
      </w:r>
    </w:p>
    <w:p w14:paraId="071712FC" w14:textId="568862E9" w:rsidR="008C4B72" w:rsidRDefault="008C4B72" w:rsidP="008C4B72">
      <w:pPr>
        <w:rPr>
          <w:rFonts w:ascii="Arial" w:hAnsi="Arial" w:cs="Arial"/>
          <w:i/>
          <w:iCs/>
        </w:rPr>
      </w:pPr>
      <w:r>
        <w:rPr>
          <w:rFonts w:ascii="Arial" w:hAnsi="Arial" w:cs="Arial"/>
          <w:i/>
          <w:iCs/>
        </w:rPr>
        <w:t>For ‘we are bold’, there is two lightning bolts, mirrored towards each other.</w:t>
      </w:r>
    </w:p>
    <w:p w14:paraId="7583B763" w14:textId="77777777" w:rsidR="008C4B72" w:rsidRPr="00C2103A" w:rsidRDefault="008C4B72" w:rsidP="008C4B72">
      <w:pPr>
        <w:rPr>
          <w:rFonts w:ascii="Arial" w:hAnsi="Arial" w:cs="Arial"/>
          <w:i/>
          <w:iCs/>
        </w:rPr>
      </w:pPr>
      <w:r w:rsidRPr="00C2103A">
        <w:rPr>
          <w:rFonts w:ascii="Arial" w:hAnsi="Arial" w:cs="Arial"/>
          <w:i/>
          <w:iCs/>
        </w:rPr>
        <w:lastRenderedPageBreak/>
        <w:t>For ‘Trusted to deliver’, there are two hands holding a sheet of paper with a circle in the middle of the paper. In the middle of the circle, there is a tick.</w:t>
      </w:r>
    </w:p>
    <w:p w14:paraId="591F3B70" w14:textId="77777777" w:rsidR="008C4B72" w:rsidRDefault="008C4B72" w:rsidP="008C4B72">
      <w:pPr>
        <w:rPr>
          <w:rFonts w:ascii="Arial" w:hAnsi="Arial" w:cs="Arial"/>
          <w:i/>
          <w:iCs/>
        </w:rPr>
      </w:pPr>
      <w:r w:rsidRPr="00C2103A">
        <w:rPr>
          <w:rFonts w:ascii="Arial" w:hAnsi="Arial" w:cs="Arial"/>
          <w:i/>
          <w:iCs/>
        </w:rPr>
        <w:t>For ‘We are allies’, there are three arms interlocking into an ‘A’ shape.</w:t>
      </w:r>
    </w:p>
    <w:p w14:paraId="53D7F782" w14:textId="469F6C66" w:rsidR="008C4B72" w:rsidRDefault="008C4B72" w:rsidP="008C4B72">
      <w:pPr>
        <w:rPr>
          <w:rFonts w:ascii="Arial" w:hAnsi="Arial" w:cs="Arial"/>
          <w:i/>
          <w:iCs/>
        </w:rPr>
      </w:pPr>
      <w:r>
        <w:rPr>
          <w:rFonts w:ascii="Arial" w:hAnsi="Arial" w:cs="Arial"/>
          <w:i/>
          <w:iCs/>
        </w:rPr>
        <w:t>For ‘Everyone is creative’ there is a lightbulb with a star in the middle.</w:t>
      </w:r>
    </w:p>
    <w:p w14:paraId="59A93C64" w14:textId="4F8C2EDD" w:rsidR="008C4B72" w:rsidRPr="00C2103A" w:rsidRDefault="008C4B72" w:rsidP="008C4B72">
      <w:pPr>
        <w:rPr>
          <w:rFonts w:ascii="Arial" w:hAnsi="Arial" w:cs="Arial"/>
          <w:i/>
          <w:iCs/>
        </w:rPr>
      </w:pPr>
      <w:r>
        <w:rPr>
          <w:rFonts w:ascii="Arial" w:hAnsi="Arial" w:cs="Arial"/>
          <w:i/>
          <w:iCs/>
        </w:rPr>
        <w:t xml:space="preserve">Alongside this, there is a blue and purple gradient heart with the text ‘Our values are the heartbeat of </w:t>
      </w:r>
      <w:proofErr w:type="spellStart"/>
      <w:r>
        <w:rPr>
          <w:rFonts w:ascii="Arial" w:hAnsi="Arial" w:cs="Arial"/>
          <w:i/>
          <w:iCs/>
        </w:rPr>
        <w:t>PrettyGreen</w:t>
      </w:r>
      <w:proofErr w:type="spellEnd"/>
      <w:r>
        <w:rPr>
          <w:rFonts w:ascii="Arial" w:hAnsi="Arial" w:cs="Arial"/>
          <w:i/>
          <w:iCs/>
        </w:rPr>
        <w:t>’ written alongside it.</w:t>
      </w:r>
    </w:p>
    <w:p w14:paraId="14050301" w14:textId="2560EFF3" w:rsidR="008C4B72" w:rsidRDefault="00F44733" w:rsidP="008C4B72">
      <w:pPr>
        <w:pStyle w:val="Heading2"/>
        <w:rPr>
          <w:rFonts w:ascii="Arial" w:hAnsi="Arial" w:cs="Arial"/>
          <w:color w:val="000000" w:themeColor="text1"/>
          <w:sz w:val="22"/>
          <w:szCs w:val="22"/>
        </w:rPr>
      </w:pPr>
      <w:r w:rsidRPr="008C4B72">
        <w:rPr>
          <w:rFonts w:ascii="Arial" w:hAnsi="Arial" w:cs="Arial"/>
          <w:color w:val="000000" w:themeColor="text1"/>
          <w:sz w:val="22"/>
          <w:szCs w:val="22"/>
        </w:rPr>
        <w:t xml:space="preserve">Slide </w:t>
      </w:r>
      <w:r w:rsidR="00E67DB6">
        <w:rPr>
          <w:rFonts w:ascii="Arial" w:hAnsi="Arial" w:cs="Arial"/>
          <w:color w:val="000000" w:themeColor="text1"/>
          <w:sz w:val="22"/>
          <w:szCs w:val="22"/>
        </w:rPr>
        <w:t>8</w:t>
      </w:r>
      <w:r w:rsidRPr="008C4B72">
        <w:rPr>
          <w:rFonts w:ascii="Arial" w:hAnsi="Arial" w:cs="Arial"/>
          <w:color w:val="000000" w:themeColor="text1"/>
          <w:sz w:val="22"/>
          <w:szCs w:val="22"/>
        </w:rPr>
        <w:t xml:space="preserve">: </w:t>
      </w:r>
      <w:r w:rsidR="008C4B72">
        <w:rPr>
          <w:rFonts w:ascii="Arial" w:hAnsi="Arial" w:cs="Arial"/>
          <w:color w:val="000000" w:themeColor="text1"/>
          <w:sz w:val="22"/>
          <w:szCs w:val="22"/>
        </w:rPr>
        <w:t>Impact Commitments</w:t>
      </w:r>
      <w:r w:rsidR="008C4B72">
        <w:rPr>
          <w:rFonts w:ascii="Arial" w:hAnsi="Arial" w:cs="Arial"/>
          <w:color w:val="000000" w:themeColor="text1"/>
          <w:sz w:val="22"/>
          <w:szCs w:val="22"/>
        </w:rPr>
        <w:br/>
      </w:r>
    </w:p>
    <w:p w14:paraId="69F6034D" w14:textId="003005A3" w:rsidR="00C80F63" w:rsidRPr="00C80F63" w:rsidRDefault="00C80F63" w:rsidP="00C80F63">
      <w:pPr>
        <w:rPr>
          <w:rFonts w:ascii="Arial" w:hAnsi="Arial" w:cs="Arial"/>
        </w:rPr>
      </w:pPr>
      <w:r w:rsidRPr="00C80F63">
        <w:rPr>
          <w:rFonts w:ascii="Arial" w:hAnsi="Arial" w:cs="Arial"/>
        </w:rPr>
        <w:t>Better for the planet</w:t>
      </w:r>
    </w:p>
    <w:p w14:paraId="4EAC2644" w14:textId="22354A38" w:rsidR="00C80F63" w:rsidRDefault="00F44733">
      <w:pPr>
        <w:rPr>
          <w:rFonts w:ascii="Arial" w:hAnsi="Arial" w:cs="Arial"/>
          <w:color w:val="000000" w:themeColor="text1"/>
        </w:rPr>
      </w:pPr>
      <w:r w:rsidRPr="0019051E">
        <w:rPr>
          <w:rFonts w:ascii="Arial" w:hAnsi="Arial" w:cs="Arial"/>
          <w:color w:val="000000" w:themeColor="text1"/>
        </w:rPr>
        <w:t>We pride ourselves on being inclusive and representative in our work and within our business.</w:t>
      </w:r>
      <w:r w:rsidRPr="0019051E">
        <w:rPr>
          <w:rFonts w:ascii="Arial" w:hAnsi="Arial" w:cs="Arial"/>
          <w:color w:val="000000" w:themeColor="text1"/>
        </w:rPr>
        <w:br/>
      </w:r>
      <w:r w:rsidRPr="0019051E">
        <w:rPr>
          <w:rFonts w:ascii="Arial" w:hAnsi="Arial" w:cs="Arial"/>
          <w:color w:val="000000" w:themeColor="text1"/>
        </w:rPr>
        <w:br/>
        <w:t>Over the last year we continued to do even better:</w:t>
      </w:r>
      <w:r w:rsidR="00E67DB6">
        <w:rPr>
          <w:rFonts w:ascii="Arial" w:hAnsi="Arial" w:cs="Arial"/>
          <w:color w:val="000000" w:themeColor="text1"/>
        </w:rPr>
        <w:br/>
      </w:r>
      <w:r w:rsidRPr="0019051E">
        <w:rPr>
          <w:rFonts w:ascii="Arial" w:hAnsi="Arial" w:cs="Arial"/>
          <w:color w:val="000000" w:themeColor="text1"/>
        </w:rPr>
        <w:br/>
        <w:t xml:space="preserve">• Further </w:t>
      </w:r>
      <w:proofErr w:type="spellStart"/>
      <w:r w:rsidRPr="0019051E">
        <w:rPr>
          <w:rFonts w:ascii="Arial" w:hAnsi="Arial" w:cs="Arial"/>
          <w:color w:val="000000" w:themeColor="text1"/>
        </w:rPr>
        <w:t>formalised</w:t>
      </w:r>
      <w:proofErr w:type="spellEnd"/>
      <w:r w:rsidRPr="0019051E">
        <w:rPr>
          <w:rFonts w:ascii="Arial" w:hAnsi="Arial" w:cs="Arial"/>
          <w:color w:val="000000" w:themeColor="text1"/>
        </w:rPr>
        <w:t xml:space="preserve"> our Diversity, Equity, Inclusion and Belonging external board meetings </w:t>
      </w:r>
      <w:r w:rsidR="00F01A75">
        <w:rPr>
          <w:rFonts w:ascii="Arial" w:hAnsi="Arial" w:cs="Arial"/>
          <w:color w:val="000000" w:themeColor="text1"/>
        </w:rPr>
        <w:t>and</w:t>
      </w:r>
      <w:r w:rsidRPr="0019051E">
        <w:rPr>
          <w:rFonts w:ascii="Arial" w:hAnsi="Arial" w:cs="Arial"/>
          <w:color w:val="000000" w:themeColor="text1"/>
        </w:rPr>
        <w:t xml:space="preserve"> processes.</w:t>
      </w:r>
      <w:r w:rsidRPr="0019051E">
        <w:rPr>
          <w:rFonts w:ascii="Arial" w:hAnsi="Arial" w:cs="Arial"/>
          <w:color w:val="000000" w:themeColor="text1"/>
        </w:rPr>
        <w:br/>
        <w:t xml:space="preserve">• We levelled up our A is for All Framework, weaving in B Corp principles to ensure all our work is 100% inclusive </w:t>
      </w:r>
      <w:r w:rsidR="00F01A75">
        <w:rPr>
          <w:rFonts w:ascii="Arial" w:hAnsi="Arial" w:cs="Arial"/>
          <w:color w:val="000000" w:themeColor="text1"/>
        </w:rPr>
        <w:t xml:space="preserve">and </w:t>
      </w:r>
      <w:r w:rsidRPr="0019051E">
        <w:rPr>
          <w:rFonts w:ascii="Arial" w:hAnsi="Arial" w:cs="Arial"/>
          <w:color w:val="000000" w:themeColor="text1"/>
        </w:rPr>
        <w:t>representative.</w:t>
      </w:r>
      <w:r w:rsidRPr="0019051E">
        <w:rPr>
          <w:rFonts w:ascii="Arial" w:hAnsi="Arial" w:cs="Arial"/>
          <w:color w:val="000000" w:themeColor="text1"/>
        </w:rPr>
        <w:br/>
        <w:t>• Created a B Corp Scorecard to evaluate all new business opportunities to guarantee value alignment (this meant turning down a few new briefs).</w:t>
      </w:r>
      <w:r w:rsidRPr="0019051E">
        <w:rPr>
          <w:rFonts w:ascii="Arial" w:hAnsi="Arial" w:cs="Arial"/>
          <w:color w:val="000000" w:themeColor="text1"/>
        </w:rPr>
        <w:br/>
        <w:t>• Continued our founding sponsorship of Brixton Finishing School into year nine.</w:t>
      </w:r>
      <w:r w:rsidRPr="0019051E">
        <w:rPr>
          <w:rFonts w:ascii="Arial" w:hAnsi="Arial" w:cs="Arial"/>
          <w:color w:val="000000" w:themeColor="text1"/>
        </w:rPr>
        <w:br/>
        <w:t>• Maintained support of People Like Us with donations and time.</w:t>
      </w:r>
    </w:p>
    <w:p w14:paraId="6D6A867E" w14:textId="1E2D86FB" w:rsidR="008673C9" w:rsidRPr="0019051E" w:rsidRDefault="00C80F63">
      <w:pPr>
        <w:rPr>
          <w:rFonts w:ascii="Arial" w:hAnsi="Arial" w:cs="Arial"/>
          <w:color w:val="000000" w:themeColor="text1"/>
        </w:rPr>
      </w:pPr>
      <w:r>
        <w:rPr>
          <w:rFonts w:ascii="Arial" w:hAnsi="Arial" w:cs="Arial"/>
          <w:i/>
          <w:iCs/>
          <w:color w:val="000000" w:themeColor="text1"/>
        </w:rPr>
        <w:t xml:space="preserve">Image description: The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A is for All logo, which </w:t>
      </w:r>
      <w:r w:rsidRPr="000927E8">
        <w:rPr>
          <w:rFonts w:ascii="Arial" w:hAnsi="Arial" w:cs="Arial"/>
          <w:i/>
          <w:iCs/>
        </w:rPr>
        <w:t>is the letter ‘A’ in in a, purple and blue gradient with a ring around it that reads ‘</w:t>
      </w:r>
      <w:proofErr w:type="spellStart"/>
      <w:r w:rsidRPr="000927E8">
        <w:rPr>
          <w:rFonts w:ascii="Arial" w:hAnsi="Arial" w:cs="Arial"/>
          <w:i/>
          <w:iCs/>
        </w:rPr>
        <w:t>PrettyGreen</w:t>
      </w:r>
      <w:proofErr w:type="spellEnd"/>
      <w:r w:rsidRPr="000927E8">
        <w:rPr>
          <w:rFonts w:ascii="Arial" w:hAnsi="Arial" w:cs="Arial"/>
          <w:i/>
          <w:iCs/>
        </w:rPr>
        <w:t>’ at the top and ‘A is for All’ at the bottom.</w:t>
      </w:r>
      <w:r w:rsidRPr="0019051E">
        <w:rPr>
          <w:rFonts w:ascii="Arial" w:hAnsi="Arial" w:cs="Arial"/>
          <w:color w:val="000000" w:themeColor="text1"/>
        </w:rPr>
        <w:br/>
      </w:r>
      <w:r w:rsidRPr="0019051E">
        <w:rPr>
          <w:rFonts w:ascii="Arial" w:hAnsi="Arial" w:cs="Arial"/>
          <w:color w:val="000000" w:themeColor="text1"/>
        </w:rPr>
        <w:br/>
        <w:t>ALIGNING WITH UN SDG’S</w:t>
      </w:r>
      <w:r w:rsidR="00E67DB6">
        <w:rPr>
          <w:rFonts w:ascii="Arial" w:hAnsi="Arial" w:cs="Arial"/>
          <w:color w:val="000000" w:themeColor="text1"/>
        </w:rPr>
        <w:br/>
      </w:r>
      <w:r w:rsidRPr="0019051E">
        <w:rPr>
          <w:rFonts w:ascii="Arial" w:hAnsi="Arial" w:cs="Arial"/>
          <w:color w:val="000000" w:themeColor="text1"/>
        </w:rPr>
        <w:br/>
        <w:t>We continue to align with key UN SDGs and incorporate these into our policies:</w:t>
      </w:r>
    </w:p>
    <w:p w14:paraId="3E8326E9" w14:textId="77777777" w:rsidR="00C80F63" w:rsidRDefault="00C80F63" w:rsidP="00C80F63">
      <w:pPr>
        <w:rPr>
          <w:rFonts w:ascii="Arial" w:hAnsi="Arial" w:cs="Arial"/>
          <w:i/>
          <w:iCs/>
        </w:rPr>
      </w:pPr>
      <w:r>
        <w:rPr>
          <w:rFonts w:ascii="Arial" w:hAnsi="Arial" w:cs="Arial"/>
          <w:i/>
          <w:iCs/>
          <w:color w:val="000000" w:themeColor="text1"/>
        </w:rPr>
        <w:t xml:space="preserve">Image description: </w:t>
      </w:r>
      <w:r>
        <w:rPr>
          <w:rFonts w:ascii="Arial" w:hAnsi="Arial" w:cs="Arial"/>
          <w:i/>
          <w:iCs/>
        </w:rPr>
        <w:t>Three graphics of the relevant Sustainable Development Goal logos.</w:t>
      </w:r>
    </w:p>
    <w:p w14:paraId="48788EBD" w14:textId="77777777" w:rsidR="00C80F63" w:rsidRPr="000927E8" w:rsidRDefault="00C80F63" w:rsidP="00C80F63">
      <w:pPr>
        <w:rPr>
          <w:rFonts w:ascii="Arial" w:hAnsi="Arial" w:cs="Arial"/>
          <w:i/>
          <w:iCs/>
        </w:rPr>
      </w:pPr>
      <w:r w:rsidRPr="000927E8">
        <w:rPr>
          <w:rFonts w:ascii="Arial" w:hAnsi="Arial" w:cs="Arial"/>
          <w:i/>
          <w:iCs/>
        </w:rPr>
        <w:t>The Sustainable Development logos in this presentation show number 5, number 4 and number 12.</w:t>
      </w:r>
    </w:p>
    <w:p w14:paraId="5408B72F" w14:textId="77777777" w:rsidR="00C80F63" w:rsidRPr="000927E8" w:rsidRDefault="00C80F63" w:rsidP="00C80F63">
      <w:pPr>
        <w:rPr>
          <w:rFonts w:ascii="Arial" w:hAnsi="Arial" w:cs="Arial"/>
          <w:i/>
          <w:iCs/>
        </w:rPr>
      </w:pPr>
      <w:r w:rsidRPr="000927E8">
        <w:rPr>
          <w:rFonts w:ascii="Arial" w:hAnsi="Arial" w:cs="Arial"/>
          <w:i/>
          <w:iCs/>
        </w:rPr>
        <w:t>Number 5 has an orange background, a number five and the words ‘Gender Equality’ in a white font. Below is the gender equality symbol, which is a white circle with an arrow coming off to the right pointing up, and a cross coming off the bottom of the circle, with an equal’s sign in the middle.</w:t>
      </w:r>
    </w:p>
    <w:p w14:paraId="6D686DB3" w14:textId="77777777" w:rsidR="00C80F63" w:rsidRPr="000927E8" w:rsidRDefault="00C80F63" w:rsidP="00C80F63">
      <w:pPr>
        <w:rPr>
          <w:rFonts w:ascii="Arial" w:hAnsi="Arial" w:cs="Arial"/>
          <w:i/>
          <w:iCs/>
        </w:rPr>
      </w:pPr>
      <w:r w:rsidRPr="000927E8">
        <w:rPr>
          <w:rFonts w:ascii="Arial" w:hAnsi="Arial" w:cs="Arial"/>
          <w:i/>
          <w:iCs/>
        </w:rPr>
        <w:lastRenderedPageBreak/>
        <w:t>Number 4 has a dark red background, a number four and the words ‘Quality Education’ in a white font. Underneath the text is a white graphic of an open book with a white graphic of a pen to the right.</w:t>
      </w:r>
    </w:p>
    <w:p w14:paraId="2AB671B5" w14:textId="13E0F5B4" w:rsidR="008673C9" w:rsidRDefault="00C80F63">
      <w:pPr>
        <w:rPr>
          <w:rFonts w:ascii="Arial" w:hAnsi="Arial" w:cs="Arial"/>
          <w:i/>
          <w:iCs/>
        </w:rPr>
      </w:pPr>
      <w:r w:rsidRPr="000927E8">
        <w:rPr>
          <w:rFonts w:ascii="Arial" w:hAnsi="Arial" w:cs="Arial"/>
          <w:i/>
          <w:iCs/>
        </w:rPr>
        <w:t xml:space="preserve">Number 12 has a gold background with a number 12 and the words ‘Responsible Consumption </w:t>
      </w:r>
      <w:r w:rsidR="00F01A75">
        <w:rPr>
          <w:rFonts w:ascii="Arial" w:hAnsi="Arial" w:cs="Arial"/>
          <w:i/>
          <w:iCs/>
        </w:rPr>
        <w:t>and</w:t>
      </w:r>
      <w:r w:rsidRPr="000927E8">
        <w:rPr>
          <w:rFonts w:ascii="Arial" w:hAnsi="Arial" w:cs="Arial"/>
          <w:i/>
          <w:iCs/>
        </w:rPr>
        <w:t xml:space="preserve"> Production’ in a white font. The symbol below is an infinity sign with an arrow at the cross section.</w:t>
      </w:r>
    </w:p>
    <w:p w14:paraId="4F4324B8" w14:textId="1773CE9A" w:rsidR="00C80F63" w:rsidRDefault="00C80F63">
      <w:pPr>
        <w:rPr>
          <w:rFonts w:ascii="Arial" w:hAnsi="Arial" w:cs="Arial"/>
          <w:i/>
          <w:iCs/>
        </w:rPr>
      </w:pPr>
      <w:r>
        <w:rPr>
          <w:rFonts w:ascii="Arial" w:hAnsi="Arial" w:cs="Arial"/>
          <w:i/>
          <w:iCs/>
        </w:rPr>
        <w:t xml:space="preserve">Below are the SkootEco, trace by </w:t>
      </w:r>
      <w:proofErr w:type="spellStart"/>
      <w:proofErr w:type="gramStart"/>
      <w:r>
        <w:rPr>
          <w:rFonts w:ascii="Arial" w:hAnsi="Arial" w:cs="Arial"/>
          <w:i/>
          <w:iCs/>
        </w:rPr>
        <w:t>isla,d</w:t>
      </w:r>
      <w:proofErr w:type="spellEnd"/>
      <w:proofErr w:type="gramEnd"/>
      <w:r>
        <w:rPr>
          <w:rFonts w:ascii="Arial" w:hAnsi="Arial" w:cs="Arial"/>
          <w:i/>
          <w:iCs/>
        </w:rPr>
        <w:t xml:space="preserve"> People Like Us, Brixton Finishing School and B Corp logos.</w:t>
      </w:r>
    </w:p>
    <w:p w14:paraId="3ED31DC5" w14:textId="77777777" w:rsidR="00C80F63" w:rsidRPr="000927E8" w:rsidRDefault="00C80F63" w:rsidP="00C80F63">
      <w:pPr>
        <w:rPr>
          <w:rFonts w:ascii="Arial" w:hAnsi="Arial" w:cs="Arial"/>
          <w:i/>
          <w:iCs/>
        </w:rPr>
      </w:pPr>
      <w:r w:rsidRPr="000927E8">
        <w:rPr>
          <w:rFonts w:ascii="Arial" w:hAnsi="Arial" w:cs="Arial"/>
          <w:i/>
          <w:iCs/>
        </w:rPr>
        <w:t>The SkootEco logo is the word ‘SkootEco’ in a black font with a green circle attached to a purple ribbon</w:t>
      </w:r>
      <w:r>
        <w:rPr>
          <w:rFonts w:ascii="Arial" w:hAnsi="Arial" w:cs="Arial"/>
          <w:i/>
          <w:iCs/>
        </w:rPr>
        <w:t xml:space="preserve"> to the left of the text</w:t>
      </w:r>
      <w:r w:rsidRPr="000927E8">
        <w:rPr>
          <w:rFonts w:ascii="Arial" w:hAnsi="Arial" w:cs="Arial"/>
          <w:i/>
          <w:iCs/>
        </w:rPr>
        <w:t>.</w:t>
      </w:r>
    </w:p>
    <w:p w14:paraId="3131A6EB" w14:textId="77777777" w:rsidR="00C80F63" w:rsidRPr="000927E8" w:rsidRDefault="00C80F63" w:rsidP="00C80F63">
      <w:pPr>
        <w:rPr>
          <w:rFonts w:ascii="Arial" w:hAnsi="Arial" w:cs="Arial"/>
          <w:i/>
          <w:iCs/>
        </w:rPr>
      </w:pPr>
      <w:r w:rsidRPr="000927E8">
        <w:rPr>
          <w:rFonts w:ascii="Arial" w:hAnsi="Arial" w:cs="Arial"/>
          <w:i/>
          <w:iCs/>
        </w:rPr>
        <w:t xml:space="preserve">The TRACE by ISLA logo is the word ‘trace’ in lower case letters with ‘by </w:t>
      </w:r>
      <w:proofErr w:type="spellStart"/>
      <w:r w:rsidRPr="000927E8">
        <w:rPr>
          <w:rFonts w:ascii="Arial" w:hAnsi="Arial" w:cs="Arial"/>
          <w:i/>
          <w:iCs/>
        </w:rPr>
        <w:t>isla</w:t>
      </w:r>
      <w:proofErr w:type="spellEnd"/>
      <w:r w:rsidRPr="000927E8">
        <w:rPr>
          <w:rFonts w:ascii="Arial" w:hAnsi="Arial" w:cs="Arial"/>
          <w:i/>
          <w:iCs/>
        </w:rPr>
        <w:t>’ underneath, followed by a full stop. The words ‘trace’ and ‘</w:t>
      </w:r>
      <w:proofErr w:type="spellStart"/>
      <w:r w:rsidRPr="000927E8">
        <w:rPr>
          <w:rFonts w:ascii="Arial" w:hAnsi="Arial" w:cs="Arial"/>
          <w:i/>
          <w:iCs/>
        </w:rPr>
        <w:t>isla</w:t>
      </w:r>
      <w:proofErr w:type="spellEnd"/>
      <w:r w:rsidRPr="000927E8">
        <w:rPr>
          <w:rFonts w:ascii="Arial" w:hAnsi="Arial" w:cs="Arial"/>
          <w:i/>
          <w:iCs/>
        </w:rPr>
        <w:t>’ are in black, and the word ‘by’ is a light grey.</w:t>
      </w:r>
    </w:p>
    <w:p w14:paraId="5AA89C5C" w14:textId="77777777" w:rsidR="00C80F63" w:rsidRDefault="00C80F63" w:rsidP="00C80F63">
      <w:pPr>
        <w:rPr>
          <w:rFonts w:ascii="Arial" w:hAnsi="Arial" w:cs="Arial"/>
          <w:i/>
          <w:iCs/>
        </w:rPr>
      </w:pPr>
      <w:r w:rsidRPr="000927E8">
        <w:rPr>
          <w:rFonts w:ascii="Arial" w:hAnsi="Arial" w:cs="Arial"/>
          <w:i/>
          <w:iCs/>
        </w:rPr>
        <w:t xml:space="preserve">The People Like Us logo are the words ‘people like us’ in black capital letters, with each word in a box with a blue and purple gradient border. </w:t>
      </w:r>
    </w:p>
    <w:p w14:paraId="47B901B4" w14:textId="41CBF18C" w:rsidR="00C80F63" w:rsidRPr="003A6D62" w:rsidRDefault="00C80F63" w:rsidP="00C80F63">
      <w:pPr>
        <w:rPr>
          <w:rFonts w:ascii="Arial" w:hAnsi="Arial" w:cs="Arial"/>
          <w:i/>
          <w:iCs/>
        </w:rPr>
      </w:pPr>
      <w:r w:rsidRPr="000927E8">
        <w:rPr>
          <w:rFonts w:ascii="Arial" w:hAnsi="Arial" w:cs="Arial"/>
          <w:i/>
          <w:iCs/>
        </w:rPr>
        <w:t xml:space="preserve">The Brixton Finishing school logo are the words ‘Brixton Finishing School’ in </w:t>
      </w:r>
      <w:r>
        <w:rPr>
          <w:rFonts w:ascii="Arial" w:hAnsi="Arial" w:cs="Arial"/>
          <w:i/>
          <w:iCs/>
        </w:rPr>
        <w:t>black</w:t>
      </w:r>
      <w:r w:rsidRPr="000927E8">
        <w:rPr>
          <w:rFonts w:ascii="Arial" w:hAnsi="Arial" w:cs="Arial"/>
          <w:i/>
          <w:iCs/>
        </w:rPr>
        <w:t xml:space="preserve"> capital letters with a lightning bolt above, also in </w:t>
      </w:r>
      <w:r>
        <w:rPr>
          <w:rFonts w:ascii="Arial" w:hAnsi="Arial" w:cs="Arial"/>
          <w:i/>
          <w:iCs/>
        </w:rPr>
        <w:t>black</w:t>
      </w:r>
      <w:r w:rsidRPr="000927E8">
        <w:rPr>
          <w:rFonts w:ascii="Arial" w:hAnsi="Arial" w:cs="Arial"/>
          <w:i/>
          <w:iCs/>
        </w:rPr>
        <w:t xml:space="preserve">. </w:t>
      </w:r>
    </w:p>
    <w:p w14:paraId="652701AF" w14:textId="42BA6D08" w:rsidR="00C80F63" w:rsidRPr="00C80F63" w:rsidRDefault="00C80F63">
      <w:pPr>
        <w:rPr>
          <w:rFonts w:ascii="Arial" w:hAnsi="Arial" w:cs="Arial"/>
          <w:i/>
          <w:iCs/>
        </w:rPr>
      </w:pPr>
      <w:r w:rsidRPr="0036799C">
        <w:rPr>
          <w:rFonts w:ascii="Arial" w:hAnsi="Arial" w:cs="Arial"/>
          <w:i/>
          <w:iCs/>
        </w:rPr>
        <w:t>The B Corp logo is a circle with the letter ‘B’ inside, with the word ‘Certified’ above the logo, and a thick line underneath the circle. Underneath the line reads the word ‘Corporation’, with the text in a white font.</w:t>
      </w:r>
    </w:p>
    <w:p w14:paraId="3434EFD1" w14:textId="5A2F212D" w:rsidR="008673C9" w:rsidRPr="00E67DB6" w:rsidRDefault="00E67DB6">
      <w:pPr>
        <w:pStyle w:val="Heading2"/>
        <w:rPr>
          <w:rFonts w:ascii="Arial" w:hAnsi="Arial" w:cs="Arial"/>
          <w:color w:val="000000" w:themeColor="text1"/>
          <w:sz w:val="22"/>
          <w:szCs w:val="22"/>
        </w:rPr>
      </w:pPr>
      <w:r w:rsidRPr="00E67DB6">
        <w:rPr>
          <w:rFonts w:ascii="Arial" w:hAnsi="Arial" w:cs="Arial"/>
          <w:color w:val="000000" w:themeColor="text1"/>
          <w:sz w:val="22"/>
          <w:szCs w:val="22"/>
        </w:rPr>
        <w:t>Slide 9: Impact Commitments</w:t>
      </w:r>
      <w:r>
        <w:rPr>
          <w:rFonts w:ascii="Arial" w:hAnsi="Arial" w:cs="Arial"/>
          <w:color w:val="000000" w:themeColor="text1"/>
          <w:sz w:val="22"/>
          <w:szCs w:val="22"/>
        </w:rPr>
        <w:br/>
      </w:r>
    </w:p>
    <w:p w14:paraId="6DE0EE34" w14:textId="1F6371DB" w:rsidR="008673C9" w:rsidRDefault="00F44733">
      <w:pPr>
        <w:rPr>
          <w:rFonts w:ascii="Arial" w:hAnsi="Arial" w:cs="Arial"/>
          <w:color w:val="000000" w:themeColor="text1"/>
        </w:rPr>
      </w:pPr>
      <w:r w:rsidRPr="0019051E">
        <w:rPr>
          <w:rFonts w:ascii="Arial" w:hAnsi="Arial" w:cs="Arial"/>
          <w:color w:val="000000" w:themeColor="text1"/>
        </w:rPr>
        <w:t>It’s little wonder in 24/25 Campaign and PR Week and The Sunday Times recognised us a Best Places to Work, as employee happiness is high on our agenda. As an equal opportunities employer aiming to operate with transparency and generosity, we’ve continued to act on our people-first promise:</w:t>
      </w:r>
      <w:r w:rsidR="00E67DB6">
        <w:rPr>
          <w:rFonts w:ascii="Arial" w:hAnsi="Arial" w:cs="Arial"/>
          <w:color w:val="000000" w:themeColor="text1"/>
        </w:rPr>
        <w:br/>
      </w:r>
      <w:r w:rsidRPr="0019051E">
        <w:rPr>
          <w:rFonts w:ascii="Arial" w:hAnsi="Arial" w:cs="Arial"/>
          <w:color w:val="000000" w:themeColor="text1"/>
        </w:rPr>
        <w:br/>
        <w:t>• Submitting our pay-gap figures to PR Week’s pay-gap project</w:t>
      </w:r>
      <w:r w:rsidRPr="0019051E">
        <w:rPr>
          <w:rFonts w:ascii="Arial" w:hAnsi="Arial" w:cs="Arial"/>
          <w:color w:val="000000" w:themeColor="text1"/>
        </w:rPr>
        <w:br/>
        <w:t>• Reviewing our company values</w:t>
      </w:r>
      <w:r w:rsidRPr="0019051E">
        <w:rPr>
          <w:rFonts w:ascii="Arial" w:hAnsi="Arial" w:cs="Arial"/>
          <w:color w:val="000000" w:themeColor="text1"/>
        </w:rPr>
        <w:br/>
        <w:t>• Ensuring we operate as an officially recognised Best Place to Work</w:t>
      </w:r>
      <w:r w:rsidRPr="0019051E">
        <w:rPr>
          <w:rFonts w:ascii="Arial" w:hAnsi="Arial" w:cs="Arial"/>
          <w:color w:val="000000" w:themeColor="text1"/>
        </w:rPr>
        <w:br/>
        <w:t>• Creating a truly flexible working culture</w:t>
      </w:r>
      <w:r w:rsidRPr="0019051E">
        <w:rPr>
          <w:rFonts w:ascii="Arial" w:hAnsi="Arial" w:cs="Arial"/>
          <w:color w:val="000000" w:themeColor="text1"/>
        </w:rPr>
        <w:br/>
        <w:t>• Improving our benefits package</w:t>
      </w:r>
    </w:p>
    <w:p w14:paraId="03BC0D44" w14:textId="7F4DA9E5" w:rsidR="00E67DB6" w:rsidRPr="00E67DB6" w:rsidRDefault="00E67DB6" w:rsidP="00E67DB6">
      <w:pPr>
        <w:rPr>
          <w:rFonts w:ascii="Arial" w:hAnsi="Arial" w:cs="Arial"/>
          <w:color w:val="000000" w:themeColor="text1"/>
          <w:lang w:val="en-GB"/>
        </w:rPr>
      </w:pPr>
      <w:r w:rsidRPr="00E67DB6">
        <w:rPr>
          <w:rFonts w:ascii="Arial" w:hAnsi="Arial" w:cs="Arial"/>
          <w:color w:val="000000" w:themeColor="text1"/>
          <w:lang w:val="en-GB"/>
        </w:rPr>
        <w:t>Paid internships</w:t>
      </w:r>
      <w:r w:rsidRPr="00E67DB6">
        <w:rPr>
          <w:rFonts w:ascii="Arial" w:hAnsi="Arial" w:cs="Arial"/>
          <w:b/>
          <w:bCs/>
          <w:color w:val="000000" w:themeColor="text1"/>
          <w:lang w:val="en-GB"/>
        </w:rPr>
        <w:t xml:space="preserve"> </w:t>
      </w:r>
      <w:r w:rsidRPr="00E67DB6">
        <w:rPr>
          <w:rFonts w:ascii="Arial" w:hAnsi="Arial" w:cs="Arial"/>
          <w:color w:val="000000" w:themeColor="text1"/>
          <w:lang w:val="en-GB"/>
        </w:rPr>
        <w:t xml:space="preserve">have always played a part in </w:t>
      </w:r>
      <w:proofErr w:type="spellStart"/>
      <w:r w:rsidRPr="00E67DB6">
        <w:rPr>
          <w:rFonts w:ascii="Arial" w:hAnsi="Arial" w:cs="Arial"/>
          <w:color w:val="000000" w:themeColor="text1"/>
          <w:lang w:val="en-GB"/>
        </w:rPr>
        <w:t>PrettyGreen’s</w:t>
      </w:r>
      <w:proofErr w:type="spellEnd"/>
      <w:r w:rsidRPr="00E67DB6">
        <w:rPr>
          <w:rFonts w:ascii="Arial" w:hAnsi="Arial" w:cs="Arial"/>
          <w:color w:val="000000" w:themeColor="text1"/>
          <w:lang w:val="en-GB"/>
        </w:rPr>
        <w:t xml:space="preserve"> talent strategy and have evolved from providing internships via university placements to aligning with our DE&amp;I commitment to invest in under-represented groups who would not have previously considered the PR industry. </w:t>
      </w:r>
    </w:p>
    <w:p w14:paraId="11C55636" w14:textId="3F71CAD0" w:rsidR="00E67DB6" w:rsidRDefault="00E67DB6">
      <w:pPr>
        <w:rPr>
          <w:rFonts w:ascii="Arial" w:hAnsi="Arial" w:cs="Arial"/>
          <w:color w:val="000000" w:themeColor="text1"/>
          <w:lang w:val="en-GB"/>
        </w:rPr>
      </w:pPr>
      <w:r w:rsidRPr="00E67DB6">
        <w:rPr>
          <w:rFonts w:ascii="Arial" w:hAnsi="Arial" w:cs="Arial"/>
          <w:color w:val="000000" w:themeColor="text1"/>
          <w:lang w:val="en-GB"/>
        </w:rPr>
        <w:lastRenderedPageBreak/>
        <w:t xml:space="preserve">Interns have both a line manager </w:t>
      </w:r>
      <w:r w:rsidR="00F01A75">
        <w:rPr>
          <w:rFonts w:ascii="Arial" w:hAnsi="Arial" w:cs="Arial"/>
          <w:color w:val="000000" w:themeColor="text1"/>
          <w:lang w:val="en-GB"/>
        </w:rPr>
        <w:t xml:space="preserve">and </w:t>
      </w:r>
      <w:r w:rsidRPr="00E67DB6">
        <w:rPr>
          <w:rFonts w:ascii="Arial" w:hAnsi="Arial" w:cs="Arial"/>
          <w:color w:val="000000" w:themeColor="text1"/>
          <w:lang w:val="en-GB"/>
        </w:rPr>
        <w:t>a buddy as well as monthly HR check-ins. They are</w:t>
      </w:r>
      <w:r>
        <w:rPr>
          <w:rFonts w:ascii="Arial" w:hAnsi="Arial" w:cs="Arial"/>
          <w:color w:val="000000" w:themeColor="text1"/>
          <w:lang w:val="en-GB"/>
        </w:rPr>
        <w:t xml:space="preserve"> </w:t>
      </w:r>
      <w:r w:rsidRPr="00E67DB6">
        <w:rPr>
          <w:rFonts w:ascii="Arial" w:hAnsi="Arial" w:cs="Arial"/>
          <w:color w:val="000000" w:themeColor="text1"/>
          <w:lang w:val="en-GB"/>
        </w:rPr>
        <w:t xml:space="preserve">treated as an employee, receive company benefits </w:t>
      </w:r>
      <w:r w:rsidR="00F01A75">
        <w:rPr>
          <w:rFonts w:ascii="Arial" w:hAnsi="Arial" w:cs="Arial"/>
          <w:color w:val="000000" w:themeColor="text1"/>
          <w:lang w:val="en-GB"/>
        </w:rPr>
        <w:t xml:space="preserve">and </w:t>
      </w:r>
      <w:r w:rsidRPr="00E67DB6">
        <w:rPr>
          <w:rFonts w:ascii="Arial" w:hAnsi="Arial" w:cs="Arial"/>
          <w:color w:val="000000" w:themeColor="text1"/>
          <w:lang w:val="en-GB"/>
        </w:rPr>
        <w:t xml:space="preserve">have pulse checks to help feedback on their performance. </w:t>
      </w:r>
    </w:p>
    <w:p w14:paraId="4C87C978" w14:textId="40AABD84" w:rsidR="00E67DB6" w:rsidRPr="00E67DB6" w:rsidRDefault="00E67DB6" w:rsidP="00E67DB6">
      <w:pPr>
        <w:rPr>
          <w:rFonts w:ascii="Arial" w:hAnsi="Arial" w:cs="Arial"/>
          <w:color w:val="000000" w:themeColor="text1"/>
          <w:lang w:val="en-GB"/>
        </w:rPr>
      </w:pPr>
      <w:r w:rsidRPr="00E67DB6">
        <w:rPr>
          <w:rFonts w:ascii="Arial" w:hAnsi="Arial" w:cs="Arial"/>
          <w:color w:val="000000" w:themeColor="text1"/>
          <w:lang w:val="en-GB"/>
        </w:rPr>
        <w:t>Celebrating 9 years as a founding Brixton finishing school sponsor</w:t>
      </w:r>
    </w:p>
    <w:p w14:paraId="61089E56" w14:textId="30F1C658" w:rsidR="00E67DB6" w:rsidRPr="00E67DB6" w:rsidRDefault="00E67DB6">
      <w:pPr>
        <w:rPr>
          <w:rFonts w:ascii="Arial" w:hAnsi="Arial" w:cs="Arial"/>
          <w:color w:val="000000" w:themeColor="text1"/>
          <w:lang w:val="en-GB"/>
        </w:rPr>
      </w:pPr>
      <w:r w:rsidRPr="00E67DB6">
        <w:rPr>
          <w:rFonts w:ascii="Arial" w:hAnsi="Arial" w:cs="Arial"/>
          <w:color w:val="000000" w:themeColor="text1"/>
          <w:lang w:val="en-GB"/>
        </w:rPr>
        <w:t xml:space="preserve">As a founding partner </w:t>
      </w:r>
      <w:r w:rsidR="00F01A75">
        <w:rPr>
          <w:rFonts w:ascii="Arial" w:hAnsi="Arial" w:cs="Arial"/>
          <w:color w:val="000000" w:themeColor="text1"/>
          <w:lang w:val="en-GB"/>
        </w:rPr>
        <w:t>and</w:t>
      </w:r>
      <w:r w:rsidRPr="00E67DB6">
        <w:rPr>
          <w:rFonts w:ascii="Arial" w:hAnsi="Arial" w:cs="Arial"/>
          <w:color w:val="000000" w:themeColor="text1"/>
          <w:lang w:val="en-GB"/>
        </w:rPr>
        <w:t xml:space="preserve"> active paid sponsor of The Brixton Finishing School, (now into its 9th year of a mission to create an inclusive ‘talent’ blueprint for our homogenous industry) we continue to support in several ways.</w:t>
      </w:r>
    </w:p>
    <w:p w14:paraId="691F3374" w14:textId="205AD565" w:rsidR="008673C9" w:rsidRPr="0036104B" w:rsidRDefault="00F44733">
      <w:pPr>
        <w:rPr>
          <w:rFonts w:ascii="Arial" w:hAnsi="Arial" w:cs="Arial"/>
          <w:i/>
          <w:iCs/>
          <w:color w:val="000000" w:themeColor="text1"/>
        </w:rPr>
      </w:pPr>
      <w:r w:rsidRPr="0036104B">
        <w:rPr>
          <w:rFonts w:ascii="Arial" w:hAnsi="Arial" w:cs="Arial"/>
          <w:i/>
          <w:iCs/>
          <w:color w:val="000000" w:themeColor="text1"/>
        </w:rPr>
        <w:t xml:space="preserve">Image description: </w:t>
      </w:r>
      <w:r w:rsidR="0036104B" w:rsidRPr="0036104B">
        <w:rPr>
          <w:rFonts w:ascii="Arial" w:hAnsi="Arial" w:cs="Arial"/>
          <w:i/>
          <w:iCs/>
          <w:color w:val="000000" w:themeColor="text1"/>
        </w:rPr>
        <w:t>There is a blue, green and purple gradient box, which inside reads “In 2024 we delivered:</w:t>
      </w:r>
    </w:p>
    <w:p w14:paraId="68D72DD5" w14:textId="77777777" w:rsidR="0036104B" w:rsidRPr="0036104B" w:rsidRDefault="0036104B" w:rsidP="0036104B">
      <w:pPr>
        <w:numPr>
          <w:ilvl w:val="0"/>
          <w:numId w:val="12"/>
        </w:numPr>
        <w:rPr>
          <w:rFonts w:ascii="Arial" w:hAnsi="Arial" w:cs="Arial"/>
          <w:i/>
          <w:iCs/>
          <w:color w:val="000000" w:themeColor="text1"/>
          <w:lang w:val="en-GB"/>
        </w:rPr>
      </w:pPr>
      <w:r w:rsidRPr="0036104B">
        <w:rPr>
          <w:rFonts w:ascii="Arial" w:hAnsi="Arial" w:cs="Arial"/>
          <w:i/>
          <w:iCs/>
          <w:color w:val="000000" w:themeColor="text1"/>
          <w:lang w:val="en-GB"/>
        </w:rPr>
        <w:t>An influencer training day for the school run by our influencer team and previous intern turned perm employee</w:t>
      </w:r>
    </w:p>
    <w:p w14:paraId="220635AC" w14:textId="77777777" w:rsidR="0036104B" w:rsidRPr="0036104B" w:rsidRDefault="0036104B" w:rsidP="0036104B">
      <w:pPr>
        <w:numPr>
          <w:ilvl w:val="0"/>
          <w:numId w:val="13"/>
        </w:numPr>
        <w:rPr>
          <w:rFonts w:ascii="Arial" w:hAnsi="Arial" w:cs="Arial"/>
          <w:i/>
          <w:iCs/>
          <w:color w:val="000000" w:themeColor="text1"/>
          <w:lang w:val="en-GB"/>
        </w:rPr>
      </w:pPr>
      <w:r w:rsidRPr="0036104B">
        <w:rPr>
          <w:rFonts w:ascii="Arial" w:hAnsi="Arial" w:cs="Arial"/>
          <w:i/>
          <w:iCs/>
          <w:color w:val="000000" w:themeColor="text1"/>
          <w:lang w:val="en-GB"/>
        </w:rPr>
        <w:t>Speed-dating career session</w:t>
      </w:r>
    </w:p>
    <w:p w14:paraId="6345D389" w14:textId="725E49D9" w:rsidR="0036104B" w:rsidRPr="0036104B" w:rsidRDefault="0036104B" w:rsidP="0036104B">
      <w:pPr>
        <w:numPr>
          <w:ilvl w:val="0"/>
          <w:numId w:val="14"/>
        </w:numPr>
        <w:rPr>
          <w:rFonts w:ascii="Arial" w:hAnsi="Arial" w:cs="Arial"/>
          <w:i/>
          <w:iCs/>
          <w:color w:val="000000" w:themeColor="text1"/>
          <w:lang w:val="en-GB"/>
        </w:rPr>
      </w:pPr>
      <w:r w:rsidRPr="0036104B">
        <w:rPr>
          <w:rFonts w:ascii="Arial" w:hAnsi="Arial" w:cs="Arial"/>
          <w:i/>
          <w:iCs/>
          <w:color w:val="000000" w:themeColor="text1"/>
          <w:lang w:val="en-GB"/>
        </w:rPr>
        <w:t xml:space="preserve">Interview training </w:t>
      </w:r>
      <w:r w:rsidR="00F01A75">
        <w:rPr>
          <w:rFonts w:ascii="Arial" w:hAnsi="Arial" w:cs="Arial"/>
          <w:i/>
          <w:iCs/>
          <w:color w:val="000000" w:themeColor="text1"/>
          <w:lang w:val="en-GB"/>
        </w:rPr>
        <w:t>and</w:t>
      </w:r>
      <w:r w:rsidRPr="0036104B">
        <w:rPr>
          <w:rFonts w:ascii="Arial" w:hAnsi="Arial" w:cs="Arial"/>
          <w:i/>
          <w:iCs/>
          <w:color w:val="000000" w:themeColor="text1"/>
          <w:lang w:val="en-GB"/>
        </w:rPr>
        <w:t xml:space="preserve"> CV advice</w:t>
      </w:r>
    </w:p>
    <w:p w14:paraId="08D116A0" w14:textId="77777777" w:rsidR="0036104B" w:rsidRPr="0036104B" w:rsidRDefault="0036104B" w:rsidP="0036104B">
      <w:pPr>
        <w:numPr>
          <w:ilvl w:val="0"/>
          <w:numId w:val="15"/>
        </w:numPr>
        <w:rPr>
          <w:rFonts w:ascii="Arial" w:hAnsi="Arial" w:cs="Arial"/>
          <w:i/>
          <w:iCs/>
          <w:color w:val="000000" w:themeColor="text1"/>
          <w:lang w:val="en-GB"/>
        </w:rPr>
      </w:pPr>
      <w:r w:rsidRPr="0036104B">
        <w:rPr>
          <w:rFonts w:ascii="Arial" w:hAnsi="Arial" w:cs="Arial"/>
          <w:i/>
          <w:iCs/>
          <w:color w:val="000000" w:themeColor="text1"/>
          <w:lang w:val="en-GB"/>
        </w:rPr>
        <w:t>1x 6-month placement</w:t>
      </w:r>
    </w:p>
    <w:p w14:paraId="585DA229" w14:textId="77777777" w:rsidR="0036104B" w:rsidRPr="0036104B" w:rsidRDefault="0036104B" w:rsidP="0036104B">
      <w:pPr>
        <w:numPr>
          <w:ilvl w:val="0"/>
          <w:numId w:val="16"/>
        </w:numPr>
        <w:rPr>
          <w:rFonts w:ascii="Arial" w:hAnsi="Arial" w:cs="Arial"/>
          <w:i/>
          <w:iCs/>
          <w:color w:val="000000" w:themeColor="text1"/>
          <w:lang w:val="en-GB"/>
        </w:rPr>
      </w:pPr>
      <w:r w:rsidRPr="0036104B">
        <w:rPr>
          <w:rFonts w:ascii="Arial" w:hAnsi="Arial" w:cs="Arial"/>
          <w:i/>
          <w:iCs/>
          <w:color w:val="000000" w:themeColor="text1"/>
          <w:lang w:val="en-GB"/>
        </w:rPr>
        <w:t>Mentors for the cohort</w:t>
      </w:r>
    </w:p>
    <w:p w14:paraId="1B22D4EA" w14:textId="77777777" w:rsidR="0036104B" w:rsidRPr="0036104B" w:rsidRDefault="0036104B" w:rsidP="0036104B">
      <w:pPr>
        <w:numPr>
          <w:ilvl w:val="0"/>
          <w:numId w:val="17"/>
        </w:numPr>
        <w:rPr>
          <w:rFonts w:ascii="Arial" w:hAnsi="Arial" w:cs="Arial"/>
          <w:i/>
          <w:iCs/>
          <w:color w:val="000000" w:themeColor="text1"/>
          <w:lang w:val="en-GB"/>
        </w:rPr>
      </w:pPr>
      <w:r w:rsidRPr="0036104B">
        <w:rPr>
          <w:rFonts w:ascii="Arial" w:hAnsi="Arial" w:cs="Arial"/>
          <w:i/>
          <w:iCs/>
          <w:color w:val="000000" w:themeColor="text1"/>
          <w:lang w:val="en-GB"/>
        </w:rPr>
        <w:t xml:space="preserve">2 x </w:t>
      </w:r>
      <w:proofErr w:type="gramStart"/>
      <w:r w:rsidRPr="0036104B">
        <w:rPr>
          <w:rFonts w:ascii="Arial" w:hAnsi="Arial" w:cs="Arial"/>
          <w:i/>
          <w:iCs/>
          <w:color w:val="000000" w:themeColor="text1"/>
          <w:lang w:val="en-GB"/>
        </w:rPr>
        <w:t>Summer</w:t>
      </w:r>
      <w:proofErr w:type="gramEnd"/>
      <w:r w:rsidRPr="0036104B">
        <w:rPr>
          <w:rFonts w:ascii="Arial" w:hAnsi="Arial" w:cs="Arial"/>
          <w:i/>
          <w:iCs/>
          <w:color w:val="000000" w:themeColor="text1"/>
          <w:lang w:val="en-GB"/>
        </w:rPr>
        <w:t xml:space="preserve"> school team leaders</w:t>
      </w:r>
    </w:p>
    <w:p w14:paraId="617CD30F" w14:textId="614E2467" w:rsidR="0036104B" w:rsidRPr="0036104B" w:rsidRDefault="0036104B" w:rsidP="0036104B">
      <w:pPr>
        <w:numPr>
          <w:ilvl w:val="0"/>
          <w:numId w:val="18"/>
        </w:numPr>
        <w:rPr>
          <w:rFonts w:ascii="Arial" w:hAnsi="Arial" w:cs="Arial"/>
          <w:i/>
          <w:iCs/>
          <w:color w:val="000000" w:themeColor="text1"/>
          <w:lang w:val="en-GB"/>
        </w:rPr>
      </w:pPr>
      <w:r w:rsidRPr="0036104B">
        <w:rPr>
          <w:rFonts w:ascii="Arial" w:hAnsi="Arial" w:cs="Arial"/>
          <w:i/>
          <w:iCs/>
          <w:color w:val="000000" w:themeColor="text1"/>
          <w:lang w:val="en-GB"/>
        </w:rPr>
        <w:t xml:space="preserve">Cannes mentorship </w:t>
      </w:r>
      <w:r w:rsidR="00F01A75">
        <w:rPr>
          <w:rFonts w:ascii="Arial" w:hAnsi="Arial" w:cs="Arial"/>
          <w:i/>
          <w:iCs/>
          <w:color w:val="000000" w:themeColor="text1"/>
          <w:lang w:val="en-GB"/>
        </w:rPr>
        <w:t xml:space="preserve">and </w:t>
      </w:r>
      <w:r w:rsidRPr="0036104B">
        <w:rPr>
          <w:rFonts w:ascii="Arial" w:hAnsi="Arial" w:cs="Arial"/>
          <w:i/>
          <w:iCs/>
          <w:color w:val="000000" w:themeColor="text1"/>
          <w:lang w:val="en-GB"/>
        </w:rPr>
        <w:t>support”</w:t>
      </w:r>
    </w:p>
    <w:p w14:paraId="0F71FAFC" w14:textId="1DA793F4" w:rsidR="0036104B" w:rsidRPr="0036104B" w:rsidRDefault="0036104B" w:rsidP="0036104B">
      <w:pPr>
        <w:rPr>
          <w:rFonts w:ascii="Arial" w:hAnsi="Arial" w:cs="Arial"/>
          <w:i/>
          <w:iCs/>
          <w:color w:val="000000" w:themeColor="text1"/>
          <w:lang w:val="en-GB"/>
        </w:rPr>
      </w:pPr>
      <w:r w:rsidRPr="0036104B">
        <w:rPr>
          <w:rFonts w:ascii="Arial" w:hAnsi="Arial" w:cs="Arial"/>
          <w:i/>
          <w:iCs/>
          <w:color w:val="000000" w:themeColor="text1"/>
          <w:lang w:val="en-GB"/>
        </w:rPr>
        <w:t>Followed by a logo of Brixton Finishing School, which is the words ‘Brixton Finishing School’ in red capital letters with a lightning bolt above, also in red. The logo is on a black background.</w:t>
      </w:r>
    </w:p>
    <w:p w14:paraId="01BFF5E9" w14:textId="25630718" w:rsidR="00E67DB6" w:rsidRPr="00E67DB6" w:rsidRDefault="00F44733" w:rsidP="00E67DB6">
      <w:pPr>
        <w:pStyle w:val="Heading2"/>
        <w:rPr>
          <w:rFonts w:ascii="Arial" w:hAnsi="Arial" w:cs="Arial"/>
          <w:color w:val="000000" w:themeColor="text1"/>
          <w:sz w:val="22"/>
          <w:szCs w:val="22"/>
        </w:rPr>
      </w:pPr>
      <w:r w:rsidRPr="00E67DB6">
        <w:rPr>
          <w:rFonts w:ascii="Arial" w:hAnsi="Arial" w:cs="Arial"/>
          <w:color w:val="000000" w:themeColor="text1"/>
          <w:sz w:val="22"/>
          <w:szCs w:val="22"/>
        </w:rPr>
        <w:t xml:space="preserve">Slide </w:t>
      </w:r>
      <w:r w:rsidR="00E67DB6" w:rsidRPr="00E67DB6">
        <w:rPr>
          <w:rFonts w:ascii="Arial" w:hAnsi="Arial" w:cs="Arial"/>
          <w:color w:val="000000" w:themeColor="text1"/>
          <w:sz w:val="22"/>
          <w:szCs w:val="22"/>
        </w:rPr>
        <w:t>10: Impact Commitments</w:t>
      </w:r>
      <w:r w:rsidR="00E67DB6">
        <w:rPr>
          <w:rFonts w:ascii="Arial" w:hAnsi="Arial" w:cs="Arial"/>
          <w:color w:val="000000" w:themeColor="text1"/>
          <w:sz w:val="22"/>
          <w:szCs w:val="22"/>
        </w:rPr>
        <w:br/>
      </w:r>
    </w:p>
    <w:p w14:paraId="5A8E4294" w14:textId="432F797A" w:rsidR="00E67DB6" w:rsidRDefault="00E67DB6">
      <w:pPr>
        <w:rPr>
          <w:rFonts w:ascii="Arial" w:hAnsi="Arial" w:cs="Arial"/>
          <w:color w:val="000000" w:themeColor="text1"/>
        </w:rPr>
      </w:pPr>
      <w:r>
        <w:rPr>
          <w:rFonts w:ascii="Arial" w:hAnsi="Arial" w:cs="Arial"/>
          <w:color w:val="000000" w:themeColor="text1"/>
        </w:rPr>
        <w:t xml:space="preserve">My </w:t>
      </w:r>
      <w:proofErr w:type="spellStart"/>
      <w:r>
        <w:rPr>
          <w:rFonts w:ascii="Arial" w:hAnsi="Arial" w:cs="Arial"/>
          <w:color w:val="000000" w:themeColor="text1"/>
        </w:rPr>
        <w:t>PrettyGreen</w:t>
      </w:r>
      <w:proofErr w:type="spellEnd"/>
      <w:r>
        <w:rPr>
          <w:rFonts w:ascii="Arial" w:hAnsi="Arial" w:cs="Arial"/>
          <w:color w:val="000000" w:themeColor="text1"/>
        </w:rPr>
        <w:t xml:space="preserve"> path to purpose</w:t>
      </w:r>
    </w:p>
    <w:p w14:paraId="1548F87E" w14:textId="180A27BA" w:rsidR="008673C9" w:rsidRPr="0019051E" w:rsidRDefault="00F44733">
      <w:pPr>
        <w:rPr>
          <w:rFonts w:ascii="Arial" w:hAnsi="Arial" w:cs="Arial"/>
          <w:color w:val="000000" w:themeColor="text1"/>
        </w:rPr>
      </w:pPr>
      <w:r w:rsidRPr="0019051E">
        <w:rPr>
          <w:rFonts w:ascii="Arial" w:hAnsi="Arial" w:cs="Arial"/>
          <w:color w:val="000000" w:themeColor="text1"/>
        </w:rPr>
        <w:t xml:space="preserve">Olly Reeves, Social Creative </w:t>
      </w:r>
      <w:r w:rsidR="00F01A75">
        <w:rPr>
          <w:rFonts w:ascii="Arial" w:hAnsi="Arial" w:cs="Arial"/>
          <w:color w:val="000000" w:themeColor="text1"/>
        </w:rPr>
        <w:t xml:space="preserve">and </w:t>
      </w:r>
      <w:r w:rsidRPr="0019051E">
        <w:rPr>
          <w:rFonts w:ascii="Arial" w:hAnsi="Arial" w:cs="Arial"/>
          <w:color w:val="000000" w:themeColor="text1"/>
        </w:rPr>
        <w:t>Campaign Manager, Resident DJ</w:t>
      </w:r>
      <w:r w:rsidRPr="0019051E">
        <w:rPr>
          <w:rFonts w:ascii="Arial" w:hAnsi="Arial" w:cs="Arial"/>
          <w:color w:val="000000" w:themeColor="text1"/>
        </w:rPr>
        <w:br/>
      </w:r>
      <w:r w:rsidRPr="0019051E">
        <w:rPr>
          <w:rFonts w:ascii="Arial" w:hAnsi="Arial" w:cs="Arial"/>
          <w:color w:val="000000" w:themeColor="text1"/>
        </w:rPr>
        <w:br/>
        <w:t>I started at PrettyGreen in 2022 through the Harbour Collective programme, starting in the influencer team as an intern. From the beginning, I was welcomed with open arms, supported by brilliant mentors, and trusted to take on responsibility, from growing our social channels to running my own campaigns. I hoped to one day move into a creative role, so I threw myself into every brainstorm, pitch and opportunity to flex my ideas, and PrettyGreen gave me the space (and Canva subscription!) to do just that.</w:t>
      </w:r>
      <w:r w:rsidRPr="0019051E">
        <w:rPr>
          <w:rFonts w:ascii="Arial" w:hAnsi="Arial" w:cs="Arial"/>
          <w:color w:val="000000" w:themeColor="text1"/>
        </w:rPr>
        <w:br/>
      </w:r>
      <w:r w:rsidRPr="0019051E">
        <w:rPr>
          <w:rFonts w:ascii="Arial" w:hAnsi="Arial" w:cs="Arial"/>
          <w:color w:val="000000" w:themeColor="text1"/>
        </w:rPr>
        <w:br/>
        <w:t xml:space="preserve">Since then, I’ve pitched ideas that turned into real campaigns and worked on projects that mean something to me, from activations at RuPaul’s DragCon and Comic Con, to organising our Pride Month celebrations, to representing the agency on industry panels. </w:t>
      </w:r>
      <w:r w:rsidRPr="0019051E">
        <w:rPr>
          <w:rFonts w:ascii="Arial" w:hAnsi="Arial" w:cs="Arial"/>
          <w:color w:val="000000" w:themeColor="text1"/>
        </w:rPr>
        <w:lastRenderedPageBreak/>
        <w:t>As someone passionate about DE&amp;I and driving change, it’s inspiring to be part of an agency that puts people, purpose and planet at its core.</w:t>
      </w:r>
    </w:p>
    <w:p w14:paraId="2B71A60F" w14:textId="4C72101B" w:rsidR="008673C9" w:rsidRPr="0036104B" w:rsidRDefault="00F44733">
      <w:pPr>
        <w:rPr>
          <w:rFonts w:ascii="Arial" w:hAnsi="Arial" w:cs="Arial"/>
          <w:i/>
          <w:iCs/>
          <w:color w:val="000000" w:themeColor="text1"/>
        </w:rPr>
      </w:pPr>
      <w:r w:rsidRPr="0036104B">
        <w:rPr>
          <w:rFonts w:ascii="Arial" w:hAnsi="Arial" w:cs="Arial"/>
          <w:i/>
          <w:iCs/>
          <w:color w:val="000000" w:themeColor="text1"/>
        </w:rPr>
        <w:t xml:space="preserve">Image description: </w:t>
      </w:r>
      <w:r w:rsidR="0036104B" w:rsidRPr="0036104B">
        <w:rPr>
          <w:rFonts w:ascii="Arial" w:hAnsi="Arial" w:cs="Arial"/>
          <w:i/>
          <w:iCs/>
          <w:color w:val="000000" w:themeColor="text1"/>
        </w:rPr>
        <w:t>A</w:t>
      </w:r>
      <w:r w:rsidRPr="0036104B">
        <w:rPr>
          <w:rFonts w:ascii="Arial" w:hAnsi="Arial" w:cs="Arial"/>
          <w:i/>
          <w:iCs/>
          <w:color w:val="000000" w:themeColor="text1"/>
        </w:rPr>
        <w:t xml:space="preserve"> photo of Olly Reeves smiling warmly</w:t>
      </w:r>
      <w:r w:rsidR="0036104B" w:rsidRPr="0036104B">
        <w:rPr>
          <w:rFonts w:ascii="Arial" w:hAnsi="Arial" w:cs="Arial"/>
          <w:i/>
          <w:iCs/>
          <w:color w:val="000000" w:themeColor="text1"/>
        </w:rPr>
        <w:t>, a young man with black hair, wearing a black-</w:t>
      </w:r>
      <w:proofErr w:type="spellStart"/>
      <w:r w:rsidR="0036104B" w:rsidRPr="0036104B">
        <w:rPr>
          <w:rFonts w:ascii="Arial" w:hAnsi="Arial" w:cs="Arial"/>
          <w:i/>
          <w:iCs/>
          <w:color w:val="000000" w:themeColor="text1"/>
        </w:rPr>
        <w:t>tshirt</w:t>
      </w:r>
      <w:proofErr w:type="spellEnd"/>
      <w:r w:rsidR="0036104B" w:rsidRPr="0036104B">
        <w:rPr>
          <w:rFonts w:ascii="Arial" w:hAnsi="Arial" w:cs="Arial"/>
          <w:i/>
          <w:iCs/>
          <w:color w:val="000000" w:themeColor="text1"/>
        </w:rPr>
        <w:t>. Alongside him is the quote “</w:t>
      </w:r>
      <w:proofErr w:type="spellStart"/>
      <w:r w:rsidR="0036104B" w:rsidRPr="0036104B">
        <w:rPr>
          <w:rFonts w:ascii="Arial" w:hAnsi="Arial" w:cs="Arial"/>
          <w:i/>
          <w:iCs/>
          <w:color w:val="000000" w:themeColor="text1"/>
        </w:rPr>
        <w:t>PrettyGreen’s</w:t>
      </w:r>
      <w:proofErr w:type="spellEnd"/>
      <w:r w:rsidR="0036104B" w:rsidRPr="0036104B">
        <w:rPr>
          <w:rFonts w:ascii="Arial" w:hAnsi="Arial" w:cs="Arial"/>
          <w:i/>
          <w:iCs/>
          <w:color w:val="000000" w:themeColor="text1"/>
        </w:rPr>
        <w:t xml:space="preserve"> commitment to accountability and inclusion is something I really value. It’s encouraged me to stay engaged with these communities and continue pushing for better representation across the board.”, in a blue gradient. Opposite Olly, there is a blue arrow pointing to him, with the words ‘From intern to idea-maker’ written in white text with a blue and green gradient background.</w:t>
      </w:r>
    </w:p>
    <w:p w14:paraId="41FC4E56" w14:textId="4DF9D453" w:rsidR="008673C9" w:rsidRPr="00E67DB6" w:rsidRDefault="00F44733">
      <w:pPr>
        <w:pStyle w:val="Heading2"/>
        <w:rPr>
          <w:rFonts w:ascii="Arial" w:hAnsi="Arial" w:cs="Arial"/>
          <w:color w:val="000000" w:themeColor="text1"/>
          <w:sz w:val="22"/>
          <w:szCs w:val="22"/>
        </w:rPr>
      </w:pPr>
      <w:r w:rsidRPr="00E67DB6">
        <w:rPr>
          <w:rFonts w:ascii="Arial" w:hAnsi="Arial" w:cs="Arial"/>
          <w:color w:val="000000" w:themeColor="text1"/>
          <w:sz w:val="22"/>
          <w:szCs w:val="22"/>
        </w:rPr>
        <w:t>Slide 1</w:t>
      </w:r>
      <w:r w:rsidR="00E67DB6">
        <w:rPr>
          <w:rFonts w:ascii="Arial" w:hAnsi="Arial" w:cs="Arial"/>
          <w:color w:val="000000" w:themeColor="text1"/>
          <w:sz w:val="22"/>
          <w:szCs w:val="22"/>
        </w:rPr>
        <w:t>1</w:t>
      </w:r>
      <w:r w:rsidRPr="00E67DB6">
        <w:rPr>
          <w:rFonts w:ascii="Arial" w:hAnsi="Arial" w:cs="Arial"/>
          <w:color w:val="000000" w:themeColor="text1"/>
          <w:sz w:val="22"/>
          <w:szCs w:val="22"/>
        </w:rPr>
        <w:t xml:space="preserve">: </w:t>
      </w:r>
      <w:r w:rsidR="00E67DB6">
        <w:rPr>
          <w:rFonts w:ascii="Arial" w:hAnsi="Arial" w:cs="Arial"/>
          <w:color w:val="000000" w:themeColor="text1"/>
          <w:sz w:val="22"/>
          <w:szCs w:val="22"/>
        </w:rPr>
        <w:t>Impact Commitments</w:t>
      </w:r>
      <w:r w:rsidR="00E67DB6">
        <w:rPr>
          <w:rFonts w:ascii="Arial" w:hAnsi="Arial" w:cs="Arial"/>
          <w:color w:val="000000" w:themeColor="text1"/>
          <w:sz w:val="22"/>
          <w:szCs w:val="22"/>
        </w:rPr>
        <w:br/>
      </w:r>
    </w:p>
    <w:p w14:paraId="5676C2AC" w14:textId="3C6D2B79" w:rsidR="004677A0" w:rsidRDefault="00F44733">
      <w:pPr>
        <w:rPr>
          <w:rFonts w:ascii="Arial" w:hAnsi="Arial" w:cs="Arial"/>
          <w:color w:val="000000" w:themeColor="text1"/>
        </w:rPr>
      </w:pPr>
      <w:r w:rsidRPr="0019051E">
        <w:rPr>
          <w:rFonts w:ascii="Arial" w:hAnsi="Arial" w:cs="Arial"/>
          <w:color w:val="000000" w:themeColor="text1"/>
        </w:rPr>
        <w:t xml:space="preserve">In 2024, we achieved a 9.6 NPS score, up from 8.7 the year before </w:t>
      </w:r>
      <w:r w:rsidR="00F01A75">
        <w:rPr>
          <w:rFonts w:ascii="Arial" w:hAnsi="Arial" w:cs="Arial"/>
          <w:color w:val="000000" w:themeColor="text1"/>
        </w:rPr>
        <w:t>and</w:t>
      </w:r>
      <w:r w:rsidRPr="0019051E">
        <w:rPr>
          <w:rFonts w:ascii="Arial" w:hAnsi="Arial" w:cs="Arial"/>
          <w:color w:val="000000" w:themeColor="text1"/>
        </w:rPr>
        <w:t xml:space="preserve"> 100% of clients describe our working relationships as ‘positive’ and ‘collaborative’.</w:t>
      </w:r>
      <w:r w:rsidRPr="0019051E">
        <w:rPr>
          <w:rFonts w:ascii="Arial" w:hAnsi="Arial" w:cs="Arial"/>
          <w:color w:val="000000" w:themeColor="text1"/>
        </w:rPr>
        <w:br/>
      </w:r>
      <w:r w:rsidRPr="0019051E">
        <w:rPr>
          <w:rFonts w:ascii="Arial" w:hAnsi="Arial" w:cs="Arial"/>
          <w:color w:val="000000" w:themeColor="text1"/>
        </w:rPr>
        <w:br/>
        <w:t xml:space="preserve">We’ve retained 82% of clients, and nearly a third have stayed with us for six years or more. That’s because we treat every partnership like it’s day one, backed by a formal Client Charter that formalises ways of working from on-boarding to inspiration, values commitment </w:t>
      </w:r>
      <w:r w:rsidR="00F01A75">
        <w:rPr>
          <w:rFonts w:ascii="Arial" w:hAnsi="Arial" w:cs="Arial"/>
          <w:color w:val="000000" w:themeColor="text1"/>
        </w:rPr>
        <w:t>and</w:t>
      </w:r>
      <w:r w:rsidRPr="0019051E">
        <w:rPr>
          <w:rFonts w:ascii="Arial" w:hAnsi="Arial" w:cs="Arial"/>
          <w:color w:val="000000" w:themeColor="text1"/>
        </w:rPr>
        <w:t xml:space="preserve"> our ‘A is for All’ DE&amp;I and ESG framework delivery.</w:t>
      </w:r>
    </w:p>
    <w:p w14:paraId="07561EA0" w14:textId="55D7780D" w:rsidR="008673C9" w:rsidRPr="0019051E" w:rsidRDefault="004677A0">
      <w:pPr>
        <w:rPr>
          <w:rFonts w:ascii="Arial" w:hAnsi="Arial" w:cs="Arial"/>
          <w:color w:val="000000" w:themeColor="text1"/>
        </w:rPr>
      </w:pPr>
      <w:r w:rsidRPr="004677A0">
        <w:rPr>
          <w:rFonts w:ascii="Arial" w:hAnsi="Arial" w:cs="Arial"/>
          <w:i/>
          <w:iCs/>
          <w:color w:val="000000" w:themeColor="text1"/>
        </w:rPr>
        <w:t>Image description: Two circles of different sizes, each with a purple and blue gradient and connected by a blue line. In one circle, it reads ‘82% of our clients have been retained’, and the other reads ‘92% of our clients say we consistently push creative boundaries and inspire them’. Above, there is a white text box with a black border, with the quote “There is nothing more rewarding than growing an idea with people who care as much as you do” from Fiona Bosman, Global Brand Director at Bupa. The text is in a blue gradient.</w:t>
      </w:r>
      <w:r w:rsidR="00E67DB6">
        <w:rPr>
          <w:rFonts w:ascii="Arial" w:hAnsi="Arial" w:cs="Arial"/>
          <w:color w:val="000000" w:themeColor="text1"/>
        </w:rPr>
        <w:br/>
      </w:r>
      <w:r w:rsidR="00E67DB6">
        <w:rPr>
          <w:rFonts w:ascii="Arial" w:hAnsi="Arial" w:cs="Arial"/>
          <w:color w:val="000000" w:themeColor="text1"/>
        </w:rPr>
        <w:br/>
        <w:t>Better for our clients</w:t>
      </w:r>
      <w:r w:rsidR="00E67DB6">
        <w:rPr>
          <w:rFonts w:ascii="Arial" w:hAnsi="Arial" w:cs="Arial"/>
          <w:color w:val="000000" w:themeColor="text1"/>
        </w:rPr>
        <w:br/>
      </w:r>
      <w:r w:rsidRPr="0019051E">
        <w:rPr>
          <w:rFonts w:ascii="Arial" w:hAnsi="Arial" w:cs="Arial"/>
          <w:color w:val="000000" w:themeColor="text1"/>
        </w:rPr>
        <w:br/>
        <w:t>Sarah Henderson, Managing Director and Chief Client Officer</w:t>
      </w:r>
      <w:r w:rsidRPr="0019051E">
        <w:rPr>
          <w:rFonts w:ascii="Arial" w:hAnsi="Arial" w:cs="Arial"/>
          <w:color w:val="000000" w:themeColor="text1"/>
        </w:rPr>
        <w:br/>
      </w:r>
      <w:r w:rsidRPr="0019051E">
        <w:rPr>
          <w:rFonts w:ascii="Arial" w:hAnsi="Arial" w:cs="Arial"/>
          <w:color w:val="000000" w:themeColor="text1"/>
        </w:rPr>
        <w:br/>
        <w:t xml:space="preserve">At PrettyGreen, impactful client work starts with shared values. We only partner with brands who align with our mission to deliver campaigns that drive performance while positively impacting people and planet. Our </w:t>
      </w:r>
      <w:proofErr w:type="gramStart"/>
      <w:r w:rsidRPr="0019051E">
        <w:rPr>
          <w:rFonts w:ascii="Arial" w:hAnsi="Arial" w:cs="Arial"/>
          <w:color w:val="000000" w:themeColor="text1"/>
        </w:rPr>
        <w:t>Client</w:t>
      </w:r>
      <w:proofErr w:type="gramEnd"/>
      <w:r w:rsidRPr="0019051E">
        <w:rPr>
          <w:rFonts w:ascii="Arial" w:hAnsi="Arial" w:cs="Arial"/>
          <w:color w:val="000000" w:themeColor="text1"/>
        </w:rPr>
        <w:t xml:space="preserve"> Charter and ‘A is for All’ framework embed B Corp principles into every campaign, ensuring work that is inclusive, socially </w:t>
      </w:r>
      <w:r w:rsidRPr="00E67DB6">
        <w:rPr>
          <w:rFonts w:ascii="Arial" w:hAnsi="Arial" w:cs="Arial"/>
          <w:color w:val="000000" w:themeColor="text1"/>
        </w:rPr>
        <w:t>conscious, and environmentally responsible.</w:t>
      </w:r>
      <w:r w:rsidR="00E67DB6" w:rsidRPr="00E67DB6">
        <w:rPr>
          <w:rFonts w:hAnsi="Aptos"/>
          <w:color w:val="000000" w:themeColor="text1"/>
          <w:spacing w:val="4"/>
          <w:kern w:val="24"/>
        </w:rPr>
        <w:t xml:space="preserve"> </w:t>
      </w:r>
      <w:r w:rsidR="00E67DB6" w:rsidRPr="00E67DB6">
        <w:rPr>
          <w:rFonts w:ascii="Arial" w:hAnsi="Arial" w:cs="Arial"/>
          <w:color w:val="000000" w:themeColor="text1"/>
        </w:rPr>
        <w:t>The result? Collaborative partnerships, a 9.6 NPS score, and 100% of clients describing our relationships as positive and collaborative.</w:t>
      </w:r>
    </w:p>
    <w:p w14:paraId="22EBE15C" w14:textId="372DB030" w:rsidR="004677A0" w:rsidRPr="004677A0" w:rsidRDefault="00F44733">
      <w:pPr>
        <w:rPr>
          <w:rFonts w:ascii="Arial" w:hAnsi="Arial" w:cs="Arial"/>
          <w:i/>
          <w:iCs/>
          <w:color w:val="000000" w:themeColor="text1"/>
        </w:rPr>
      </w:pPr>
      <w:r w:rsidRPr="004677A0">
        <w:rPr>
          <w:rFonts w:ascii="Arial" w:hAnsi="Arial" w:cs="Arial"/>
          <w:i/>
          <w:iCs/>
          <w:color w:val="000000" w:themeColor="text1"/>
        </w:rPr>
        <w:t xml:space="preserve">Image description: </w:t>
      </w:r>
      <w:r w:rsidR="004677A0" w:rsidRPr="004677A0">
        <w:rPr>
          <w:rFonts w:ascii="Arial" w:hAnsi="Arial" w:cs="Arial"/>
          <w:i/>
          <w:iCs/>
          <w:color w:val="000000" w:themeColor="text1"/>
        </w:rPr>
        <w:t xml:space="preserve">A headshot photo of Sarah Henderson – a woman with dark blonde hair, smiling, wearing a dark blue top. Underneath there is a quote in a white text box with a black border, that reads “We’re committed to only working with clients who align with our mission to create campaigns that drive brand performance while also positively </w:t>
      </w:r>
      <w:r w:rsidR="004677A0" w:rsidRPr="004677A0">
        <w:rPr>
          <w:rFonts w:ascii="Arial" w:hAnsi="Arial" w:cs="Arial"/>
          <w:i/>
          <w:iCs/>
          <w:color w:val="000000" w:themeColor="text1"/>
        </w:rPr>
        <w:lastRenderedPageBreak/>
        <w:t>aligning people and planet.”, with the text in a blue gradient, and a blue arrow pointing to the text box.</w:t>
      </w:r>
    </w:p>
    <w:p w14:paraId="527BA93D" w14:textId="5ADA3156" w:rsidR="00E67DB6" w:rsidRPr="00E67DB6" w:rsidRDefault="00F44733" w:rsidP="00E67DB6">
      <w:pPr>
        <w:pStyle w:val="Heading2"/>
        <w:rPr>
          <w:rFonts w:ascii="Arial" w:hAnsi="Arial" w:cs="Arial"/>
          <w:b w:val="0"/>
          <w:bCs w:val="0"/>
          <w:color w:val="000000" w:themeColor="text1"/>
          <w:sz w:val="22"/>
          <w:szCs w:val="22"/>
        </w:rPr>
      </w:pPr>
      <w:r w:rsidRPr="00E67DB6">
        <w:rPr>
          <w:rFonts w:ascii="Arial" w:hAnsi="Arial" w:cs="Arial"/>
          <w:color w:val="000000" w:themeColor="text1"/>
          <w:sz w:val="22"/>
          <w:szCs w:val="22"/>
        </w:rPr>
        <w:t>Slide 1</w:t>
      </w:r>
      <w:r w:rsidR="00E67DB6">
        <w:rPr>
          <w:rFonts w:ascii="Arial" w:hAnsi="Arial" w:cs="Arial"/>
          <w:color w:val="000000" w:themeColor="text1"/>
          <w:sz w:val="22"/>
          <w:szCs w:val="22"/>
        </w:rPr>
        <w:t>2</w:t>
      </w:r>
      <w:r w:rsidRPr="00E67DB6">
        <w:rPr>
          <w:rFonts w:ascii="Arial" w:hAnsi="Arial" w:cs="Arial"/>
          <w:color w:val="000000" w:themeColor="text1"/>
          <w:sz w:val="22"/>
          <w:szCs w:val="22"/>
        </w:rPr>
        <w:t xml:space="preserve">: </w:t>
      </w:r>
      <w:r w:rsidR="00E67DB6">
        <w:rPr>
          <w:rFonts w:ascii="Arial" w:hAnsi="Arial" w:cs="Arial"/>
          <w:color w:val="000000" w:themeColor="text1"/>
          <w:sz w:val="22"/>
          <w:szCs w:val="22"/>
        </w:rPr>
        <w:t xml:space="preserve">Impact Commitments </w:t>
      </w:r>
      <w:r w:rsidR="00E67DB6">
        <w:rPr>
          <w:rFonts w:ascii="Arial" w:hAnsi="Arial" w:cs="Arial"/>
          <w:color w:val="000000" w:themeColor="text1"/>
          <w:sz w:val="22"/>
          <w:szCs w:val="22"/>
        </w:rPr>
        <w:br/>
      </w:r>
    </w:p>
    <w:p w14:paraId="5B80B896" w14:textId="77777777" w:rsidR="00E67DB6" w:rsidRPr="00E67DB6" w:rsidRDefault="00E67DB6" w:rsidP="00E67DB6">
      <w:pPr>
        <w:rPr>
          <w:rFonts w:ascii="Arial" w:hAnsi="Arial" w:cs="Arial"/>
          <w:color w:val="000000" w:themeColor="text1"/>
          <w:lang w:val="en-GB"/>
        </w:rPr>
      </w:pPr>
      <w:r w:rsidRPr="00E67DB6">
        <w:rPr>
          <w:rFonts w:ascii="Arial" w:hAnsi="Arial" w:cs="Arial"/>
          <w:color w:val="000000" w:themeColor="text1"/>
          <w:lang w:val="en-GB"/>
        </w:rPr>
        <w:t xml:space="preserve">In July 2024 we appointed a team of B Keepers to uphold B Corp values and further drive change across the agency. </w:t>
      </w:r>
    </w:p>
    <w:p w14:paraId="74363CE3" w14:textId="77777777" w:rsidR="00E67DB6" w:rsidRPr="00E67DB6" w:rsidRDefault="00E67DB6" w:rsidP="00E67DB6">
      <w:pPr>
        <w:rPr>
          <w:rFonts w:ascii="Arial" w:hAnsi="Arial" w:cs="Arial"/>
          <w:color w:val="000000" w:themeColor="text1"/>
          <w:lang w:val="en-GB"/>
        </w:rPr>
      </w:pPr>
      <w:r w:rsidRPr="00E67DB6">
        <w:rPr>
          <w:rFonts w:ascii="Arial" w:hAnsi="Arial" w:cs="Arial"/>
          <w:color w:val="000000" w:themeColor="text1"/>
          <w:lang w:val="en-GB"/>
        </w:rPr>
        <w:t xml:space="preserve">We included representatives from each team and department to guarantee continued 360 </w:t>
      </w:r>
      <w:proofErr w:type="gramStart"/>
      <w:r w:rsidRPr="00E67DB6">
        <w:rPr>
          <w:rFonts w:ascii="Arial" w:hAnsi="Arial" w:cs="Arial"/>
          <w:color w:val="000000" w:themeColor="text1"/>
          <w:lang w:val="en-GB"/>
        </w:rPr>
        <w:t>momentum</w:t>
      </w:r>
      <w:proofErr w:type="gramEnd"/>
      <w:r w:rsidRPr="00E67DB6">
        <w:rPr>
          <w:rFonts w:ascii="Arial" w:hAnsi="Arial" w:cs="Arial"/>
          <w:color w:val="000000" w:themeColor="text1"/>
          <w:lang w:val="en-GB"/>
        </w:rPr>
        <w:t xml:space="preserve"> across the agency.</w:t>
      </w:r>
    </w:p>
    <w:p w14:paraId="71BFC2C6" w14:textId="18B174A0" w:rsidR="008673C9" w:rsidRPr="00253B75" w:rsidRDefault="00F44733">
      <w:pPr>
        <w:rPr>
          <w:rFonts w:ascii="Arial" w:hAnsi="Arial" w:cs="Arial"/>
          <w:i/>
          <w:iCs/>
          <w:color w:val="000000" w:themeColor="text1"/>
        </w:rPr>
      </w:pPr>
      <w:r w:rsidRPr="00253B75">
        <w:rPr>
          <w:rFonts w:ascii="Arial" w:hAnsi="Arial" w:cs="Arial"/>
          <w:i/>
          <w:iCs/>
          <w:color w:val="000000" w:themeColor="text1"/>
        </w:rPr>
        <w:t xml:space="preserve">Image description: </w:t>
      </w:r>
      <w:r w:rsidR="004677A0" w:rsidRPr="00253B75">
        <w:rPr>
          <w:rFonts w:ascii="Arial" w:hAnsi="Arial" w:cs="Arial"/>
          <w:i/>
          <w:iCs/>
          <w:color w:val="000000" w:themeColor="text1"/>
        </w:rPr>
        <w:t xml:space="preserve">A circle in the middle of the page reading ‘Meet our B Keepers: Holding each other accountable’ which is outlined by a ring of pink, blue and green gradient. Along the outer edge of the circle is a photo of each of the </w:t>
      </w:r>
      <w:proofErr w:type="spellStart"/>
      <w:r w:rsidR="004677A0" w:rsidRPr="00253B75">
        <w:rPr>
          <w:rFonts w:ascii="Arial" w:hAnsi="Arial" w:cs="Arial"/>
          <w:i/>
          <w:iCs/>
          <w:color w:val="000000" w:themeColor="text1"/>
        </w:rPr>
        <w:t>PrettyGreen</w:t>
      </w:r>
      <w:proofErr w:type="spellEnd"/>
      <w:r w:rsidR="004677A0" w:rsidRPr="00253B75">
        <w:rPr>
          <w:rFonts w:ascii="Arial" w:hAnsi="Arial" w:cs="Arial"/>
          <w:i/>
          <w:iCs/>
          <w:color w:val="000000" w:themeColor="text1"/>
        </w:rPr>
        <w:t xml:space="preserve"> B Keepers:</w:t>
      </w:r>
    </w:p>
    <w:p w14:paraId="2DEDC383" w14:textId="7026341B" w:rsidR="004677A0" w:rsidRPr="00253B75" w:rsidRDefault="004677A0">
      <w:pPr>
        <w:rPr>
          <w:rFonts w:ascii="Arial" w:hAnsi="Arial" w:cs="Arial"/>
          <w:i/>
          <w:iCs/>
          <w:color w:val="000000" w:themeColor="text1"/>
        </w:rPr>
      </w:pPr>
      <w:r w:rsidRPr="00253B75">
        <w:rPr>
          <w:rFonts w:ascii="Arial" w:hAnsi="Arial" w:cs="Arial"/>
          <w:i/>
          <w:iCs/>
          <w:color w:val="000000" w:themeColor="text1"/>
        </w:rPr>
        <w:t>CEO: Jess – a woman with blonde hair, smiling, wearing a black top.</w:t>
      </w:r>
    </w:p>
    <w:p w14:paraId="06891358" w14:textId="47DCF576" w:rsidR="004677A0" w:rsidRPr="00253B75" w:rsidRDefault="00253B75">
      <w:pPr>
        <w:rPr>
          <w:rFonts w:ascii="Arial" w:hAnsi="Arial" w:cs="Arial"/>
          <w:i/>
          <w:iCs/>
          <w:color w:val="000000" w:themeColor="text1"/>
        </w:rPr>
      </w:pPr>
      <w:r w:rsidRPr="00253B75">
        <w:rPr>
          <w:rFonts w:ascii="Arial" w:hAnsi="Arial" w:cs="Arial"/>
          <w:i/>
          <w:iCs/>
          <w:color w:val="000000" w:themeColor="text1"/>
        </w:rPr>
        <w:t>Growth: Wendy – a woman with brown hair, smiling, wearing a white top.</w:t>
      </w:r>
    </w:p>
    <w:p w14:paraId="3A464180" w14:textId="574BA507" w:rsidR="00253B75" w:rsidRPr="00253B75" w:rsidRDefault="00253B75">
      <w:pPr>
        <w:rPr>
          <w:rFonts w:ascii="Arial" w:hAnsi="Arial" w:cs="Arial"/>
          <w:i/>
          <w:iCs/>
          <w:color w:val="000000" w:themeColor="text1"/>
        </w:rPr>
      </w:pPr>
      <w:r w:rsidRPr="00253B75">
        <w:rPr>
          <w:rFonts w:ascii="Arial" w:hAnsi="Arial" w:cs="Arial"/>
          <w:i/>
          <w:iCs/>
          <w:color w:val="000000" w:themeColor="text1"/>
        </w:rPr>
        <w:t>Events: Dan – a man with black hair, smiling, wearing a grey top.</w:t>
      </w:r>
    </w:p>
    <w:p w14:paraId="7E42339B" w14:textId="615DF56D" w:rsidR="00253B75" w:rsidRPr="00253B75" w:rsidRDefault="00253B75">
      <w:pPr>
        <w:rPr>
          <w:rFonts w:ascii="Arial" w:hAnsi="Arial" w:cs="Arial"/>
          <w:i/>
          <w:iCs/>
          <w:color w:val="000000" w:themeColor="text1"/>
        </w:rPr>
      </w:pPr>
      <w:r w:rsidRPr="00253B75">
        <w:rPr>
          <w:rFonts w:ascii="Arial" w:hAnsi="Arial" w:cs="Arial"/>
          <w:i/>
          <w:iCs/>
          <w:color w:val="000000" w:themeColor="text1"/>
        </w:rPr>
        <w:t xml:space="preserve">B Corp Advisor: Heidi – a woman with brown hair, smiling, wearing a blue top. There is a background of </w:t>
      </w:r>
      <w:proofErr w:type="spellStart"/>
      <w:r w:rsidRPr="00253B75">
        <w:rPr>
          <w:rFonts w:ascii="Arial" w:hAnsi="Arial" w:cs="Arial"/>
          <w:i/>
          <w:iCs/>
          <w:color w:val="000000" w:themeColor="text1"/>
        </w:rPr>
        <w:t>multi-coloured</w:t>
      </w:r>
      <w:proofErr w:type="spellEnd"/>
      <w:r w:rsidRPr="00253B75">
        <w:rPr>
          <w:rFonts w:ascii="Arial" w:hAnsi="Arial" w:cs="Arial"/>
          <w:i/>
          <w:iCs/>
          <w:color w:val="000000" w:themeColor="text1"/>
        </w:rPr>
        <w:t xml:space="preserve"> bricks.</w:t>
      </w:r>
    </w:p>
    <w:p w14:paraId="67BF2EAE" w14:textId="181957B7" w:rsidR="00253B75" w:rsidRPr="00253B75" w:rsidRDefault="00253B75">
      <w:pPr>
        <w:rPr>
          <w:rFonts w:ascii="Arial" w:hAnsi="Arial" w:cs="Arial"/>
          <w:i/>
          <w:iCs/>
          <w:color w:val="000000" w:themeColor="text1"/>
        </w:rPr>
      </w:pPr>
      <w:r w:rsidRPr="00253B75">
        <w:rPr>
          <w:rFonts w:ascii="Arial" w:hAnsi="Arial" w:cs="Arial"/>
          <w:i/>
          <w:iCs/>
          <w:color w:val="000000" w:themeColor="text1"/>
        </w:rPr>
        <w:t>Studio: Holly – a woman with brown hair, smiling, wearing a blue top.</w:t>
      </w:r>
    </w:p>
    <w:p w14:paraId="0AE204DA" w14:textId="1597C96A" w:rsidR="00253B75" w:rsidRPr="00253B75" w:rsidRDefault="00253B75">
      <w:pPr>
        <w:rPr>
          <w:rFonts w:ascii="Arial" w:hAnsi="Arial" w:cs="Arial"/>
          <w:i/>
          <w:iCs/>
          <w:color w:val="000000" w:themeColor="text1"/>
        </w:rPr>
      </w:pPr>
      <w:r w:rsidRPr="00253B75">
        <w:rPr>
          <w:rFonts w:ascii="Arial" w:hAnsi="Arial" w:cs="Arial"/>
          <w:i/>
          <w:iCs/>
          <w:color w:val="000000" w:themeColor="text1"/>
        </w:rPr>
        <w:t>People: Sereena – a woman with dark brown hair, smiling, wearing an orange top. There is a background of fields.</w:t>
      </w:r>
    </w:p>
    <w:p w14:paraId="5E13B079" w14:textId="5CCE00DF" w:rsidR="00253B75" w:rsidRPr="00253B75" w:rsidRDefault="00253B75">
      <w:pPr>
        <w:rPr>
          <w:rFonts w:ascii="Arial" w:hAnsi="Arial" w:cs="Arial"/>
          <w:i/>
          <w:iCs/>
          <w:color w:val="000000" w:themeColor="text1"/>
        </w:rPr>
      </w:pPr>
      <w:r w:rsidRPr="00253B75">
        <w:rPr>
          <w:rFonts w:ascii="Arial" w:hAnsi="Arial" w:cs="Arial"/>
          <w:i/>
          <w:iCs/>
          <w:color w:val="000000" w:themeColor="text1"/>
        </w:rPr>
        <w:t>Finance: Tim – a man who is bald, smiling, wearing a blue t-shirt underneath a navy quarter zip.</w:t>
      </w:r>
    </w:p>
    <w:p w14:paraId="4E9E1C2D" w14:textId="03C86A3F" w:rsidR="00253B75" w:rsidRPr="00253B75" w:rsidRDefault="00253B75">
      <w:pPr>
        <w:rPr>
          <w:rFonts w:ascii="Arial" w:hAnsi="Arial" w:cs="Arial"/>
          <w:i/>
          <w:iCs/>
          <w:color w:val="000000" w:themeColor="text1"/>
        </w:rPr>
      </w:pPr>
      <w:r w:rsidRPr="00253B75">
        <w:rPr>
          <w:rFonts w:ascii="Arial" w:hAnsi="Arial" w:cs="Arial"/>
          <w:i/>
          <w:iCs/>
          <w:color w:val="000000" w:themeColor="text1"/>
        </w:rPr>
        <w:t>PR: Rox – a woman with dark brown hair, smiling, wearing a black top.</w:t>
      </w:r>
    </w:p>
    <w:p w14:paraId="4103E4FB" w14:textId="00F5C543" w:rsidR="00253B75" w:rsidRPr="00253B75" w:rsidRDefault="00253B75">
      <w:pPr>
        <w:rPr>
          <w:rFonts w:ascii="Arial" w:hAnsi="Arial" w:cs="Arial"/>
          <w:i/>
          <w:iCs/>
          <w:color w:val="000000" w:themeColor="text1"/>
        </w:rPr>
      </w:pPr>
      <w:r w:rsidRPr="00253B75">
        <w:rPr>
          <w:rFonts w:ascii="Arial" w:hAnsi="Arial" w:cs="Arial"/>
          <w:i/>
          <w:iCs/>
          <w:color w:val="000000" w:themeColor="text1"/>
        </w:rPr>
        <w:t>PR: Rob – a man with dark brown hair, smiling, wearing a black top.</w:t>
      </w:r>
    </w:p>
    <w:p w14:paraId="00500054" w14:textId="761FA1AB" w:rsidR="00253B75" w:rsidRPr="00253B75" w:rsidRDefault="00253B75">
      <w:pPr>
        <w:rPr>
          <w:rFonts w:ascii="Arial" w:hAnsi="Arial" w:cs="Arial"/>
          <w:i/>
          <w:iCs/>
          <w:color w:val="000000" w:themeColor="text1"/>
        </w:rPr>
      </w:pPr>
      <w:r w:rsidRPr="00253B75">
        <w:rPr>
          <w:rFonts w:ascii="Arial" w:hAnsi="Arial" w:cs="Arial"/>
          <w:i/>
          <w:iCs/>
          <w:color w:val="000000" w:themeColor="text1"/>
        </w:rPr>
        <w:t xml:space="preserve">Influencer: Krystal – a woman with dark brown hair, smiling, wearing a </w:t>
      </w:r>
      <w:r w:rsidR="00483CE5">
        <w:rPr>
          <w:rFonts w:ascii="Arial" w:hAnsi="Arial" w:cs="Arial"/>
          <w:i/>
          <w:iCs/>
          <w:color w:val="000000" w:themeColor="text1"/>
        </w:rPr>
        <w:t>blue and green top</w:t>
      </w:r>
      <w:r w:rsidRPr="00253B75">
        <w:rPr>
          <w:rFonts w:ascii="Arial" w:hAnsi="Arial" w:cs="Arial"/>
          <w:i/>
          <w:iCs/>
          <w:color w:val="000000" w:themeColor="text1"/>
        </w:rPr>
        <w:t xml:space="preserve"> </w:t>
      </w:r>
      <w:proofErr w:type="spellStart"/>
      <w:r w:rsidRPr="00253B75">
        <w:rPr>
          <w:rFonts w:ascii="Arial" w:hAnsi="Arial" w:cs="Arial"/>
          <w:i/>
          <w:iCs/>
          <w:color w:val="000000" w:themeColor="text1"/>
        </w:rPr>
        <w:t>top</w:t>
      </w:r>
      <w:proofErr w:type="spellEnd"/>
      <w:r w:rsidRPr="00253B75">
        <w:rPr>
          <w:rFonts w:ascii="Arial" w:hAnsi="Arial" w:cs="Arial"/>
          <w:i/>
          <w:iCs/>
          <w:color w:val="000000" w:themeColor="text1"/>
        </w:rPr>
        <w:t>.</w:t>
      </w:r>
    </w:p>
    <w:p w14:paraId="76575A59" w14:textId="25BBAE54" w:rsidR="00253B75" w:rsidRPr="00253B75" w:rsidRDefault="00253B75">
      <w:pPr>
        <w:rPr>
          <w:rFonts w:ascii="Arial" w:hAnsi="Arial" w:cs="Arial"/>
          <w:i/>
          <w:iCs/>
          <w:color w:val="000000" w:themeColor="text1"/>
        </w:rPr>
      </w:pPr>
      <w:r w:rsidRPr="00253B75">
        <w:rPr>
          <w:rFonts w:ascii="Arial" w:hAnsi="Arial" w:cs="Arial"/>
          <w:i/>
          <w:iCs/>
          <w:color w:val="000000" w:themeColor="text1"/>
        </w:rPr>
        <w:t>ESG: Esther – a woman with brown hair and glasses, smiling, wearing a blue top. In the background there is a building.</w:t>
      </w:r>
    </w:p>
    <w:p w14:paraId="36FB7A15" w14:textId="54772C01" w:rsidR="00253B75" w:rsidRPr="00253B75" w:rsidRDefault="00253B75">
      <w:pPr>
        <w:rPr>
          <w:rFonts w:ascii="Arial" w:hAnsi="Arial" w:cs="Arial"/>
          <w:i/>
          <w:iCs/>
          <w:color w:val="000000" w:themeColor="text1"/>
        </w:rPr>
      </w:pPr>
      <w:r w:rsidRPr="00253B75">
        <w:rPr>
          <w:rFonts w:ascii="Arial" w:hAnsi="Arial" w:cs="Arial"/>
          <w:i/>
          <w:iCs/>
          <w:color w:val="000000" w:themeColor="text1"/>
        </w:rPr>
        <w:t>Finance: Darren – a man with dark brown hair, holding a straight expression, and wearing a white shirt.</w:t>
      </w:r>
    </w:p>
    <w:p w14:paraId="7E53E321" w14:textId="3AAE3B65" w:rsidR="00253B75" w:rsidRPr="00253B75" w:rsidRDefault="00253B75">
      <w:pPr>
        <w:rPr>
          <w:rFonts w:ascii="Arial" w:hAnsi="Arial" w:cs="Arial"/>
          <w:i/>
          <w:iCs/>
          <w:color w:val="000000" w:themeColor="text1"/>
        </w:rPr>
      </w:pPr>
      <w:r w:rsidRPr="00253B75">
        <w:rPr>
          <w:rFonts w:ascii="Arial" w:hAnsi="Arial" w:cs="Arial"/>
          <w:i/>
          <w:iCs/>
          <w:color w:val="000000" w:themeColor="text1"/>
        </w:rPr>
        <w:t>HR: Faye – a woman with blonde hair, smiling, wearing a black top.</w:t>
      </w:r>
    </w:p>
    <w:p w14:paraId="64A027DA" w14:textId="4C3FFC01" w:rsidR="008673C9" w:rsidRPr="008100A0" w:rsidRDefault="00F44733">
      <w:pPr>
        <w:pStyle w:val="Heading2"/>
        <w:rPr>
          <w:rFonts w:ascii="Arial" w:hAnsi="Arial" w:cs="Arial"/>
          <w:color w:val="000000" w:themeColor="text1"/>
          <w:sz w:val="22"/>
          <w:szCs w:val="22"/>
        </w:rPr>
      </w:pPr>
      <w:r w:rsidRPr="008100A0">
        <w:rPr>
          <w:rFonts w:ascii="Arial" w:hAnsi="Arial" w:cs="Arial"/>
          <w:color w:val="000000" w:themeColor="text1"/>
          <w:sz w:val="22"/>
          <w:szCs w:val="22"/>
        </w:rPr>
        <w:lastRenderedPageBreak/>
        <w:t>Slide 1</w:t>
      </w:r>
      <w:r w:rsidR="008100A0">
        <w:rPr>
          <w:rFonts w:ascii="Arial" w:hAnsi="Arial" w:cs="Arial"/>
          <w:color w:val="000000" w:themeColor="text1"/>
          <w:sz w:val="22"/>
          <w:szCs w:val="22"/>
        </w:rPr>
        <w:t>3</w:t>
      </w:r>
      <w:r w:rsidRPr="008100A0">
        <w:rPr>
          <w:rFonts w:ascii="Arial" w:hAnsi="Arial" w:cs="Arial"/>
          <w:color w:val="000000" w:themeColor="text1"/>
          <w:sz w:val="22"/>
          <w:szCs w:val="22"/>
        </w:rPr>
        <w:t xml:space="preserve">: </w:t>
      </w:r>
      <w:r w:rsidR="008100A0">
        <w:rPr>
          <w:rFonts w:ascii="Arial" w:hAnsi="Arial" w:cs="Arial"/>
          <w:color w:val="000000" w:themeColor="text1"/>
          <w:sz w:val="22"/>
          <w:szCs w:val="22"/>
        </w:rPr>
        <w:t>A Purposeful Journey: Our Environmental Impact</w:t>
      </w:r>
    </w:p>
    <w:p w14:paraId="411046F0" w14:textId="10DB5C72" w:rsidR="008100A0" w:rsidRPr="008100A0" w:rsidRDefault="008100A0" w:rsidP="008100A0">
      <w:pPr>
        <w:pStyle w:val="Heading2"/>
        <w:rPr>
          <w:rFonts w:ascii="Arial" w:hAnsi="Arial" w:cs="Arial"/>
          <w:b w:val="0"/>
          <w:bCs w:val="0"/>
          <w:color w:val="000000" w:themeColor="text1"/>
          <w:sz w:val="22"/>
          <w:szCs w:val="22"/>
          <w:lang w:val="en-GB"/>
        </w:rPr>
      </w:pPr>
      <w:r w:rsidRPr="008100A0">
        <w:rPr>
          <w:rFonts w:ascii="Arial" w:hAnsi="Arial" w:cs="Arial"/>
          <w:b w:val="0"/>
          <w:bCs w:val="0"/>
          <w:color w:val="000000" w:themeColor="text1"/>
          <w:sz w:val="22"/>
          <w:szCs w:val="22"/>
        </w:rPr>
        <w:t xml:space="preserve">2020: Identified </w:t>
      </w:r>
      <w:r w:rsidRPr="008100A0">
        <w:rPr>
          <w:rFonts w:ascii="Arial" w:hAnsi="Arial" w:cs="Arial"/>
          <w:b w:val="0"/>
          <w:bCs w:val="0"/>
          <w:color w:val="000000" w:themeColor="text1"/>
          <w:sz w:val="22"/>
          <w:szCs w:val="22"/>
          <w:lang w:val="en-GB"/>
        </w:rPr>
        <w:t>a need to place environmental responsibility much more prominently in our business operations. ISLA, the nonprofit body supporting the events industry transition into sustainability, trained the entire events team.</w:t>
      </w:r>
      <w:r>
        <w:rPr>
          <w:rFonts w:ascii="Arial" w:hAnsi="Arial" w:cs="Arial"/>
          <w:b w:val="0"/>
          <w:bCs w:val="0"/>
          <w:color w:val="000000" w:themeColor="text1"/>
          <w:sz w:val="22"/>
          <w:szCs w:val="22"/>
          <w:lang w:val="en-GB"/>
        </w:rPr>
        <w:br/>
      </w:r>
    </w:p>
    <w:p w14:paraId="0EEE5997" w14:textId="1AD42688" w:rsidR="008100A0" w:rsidRPr="00A913B0" w:rsidRDefault="008100A0" w:rsidP="008100A0">
      <w:pPr>
        <w:rPr>
          <w:rFonts w:ascii="Arial" w:hAnsi="Arial" w:cs="Arial"/>
          <w:i/>
          <w:iCs/>
        </w:rPr>
      </w:pPr>
      <w:r w:rsidRPr="00A913B0">
        <w:rPr>
          <w:rFonts w:ascii="Arial" w:hAnsi="Arial" w:cs="Arial"/>
          <w:i/>
          <w:iCs/>
          <w:color w:val="000000" w:themeColor="text1"/>
        </w:rPr>
        <w:t>Image description:</w:t>
      </w:r>
      <w:r w:rsidR="00A913B0" w:rsidRPr="00A913B0">
        <w:rPr>
          <w:rFonts w:ascii="Arial" w:hAnsi="Arial" w:cs="Arial"/>
          <w:i/>
          <w:iCs/>
          <w:color w:val="000000" w:themeColor="text1"/>
        </w:rPr>
        <w:t xml:space="preserve"> </w:t>
      </w:r>
      <w:r w:rsidR="00A913B0" w:rsidRPr="000927E8">
        <w:rPr>
          <w:rFonts w:ascii="Arial" w:hAnsi="Arial" w:cs="Arial"/>
          <w:i/>
          <w:iCs/>
        </w:rPr>
        <w:t xml:space="preserve">The </w:t>
      </w:r>
      <w:r w:rsidR="00A913B0">
        <w:rPr>
          <w:rFonts w:ascii="Arial" w:hAnsi="Arial" w:cs="Arial"/>
          <w:i/>
          <w:iCs/>
        </w:rPr>
        <w:t>ISLA logo</w:t>
      </w:r>
      <w:r w:rsidR="00A913B0" w:rsidRPr="000927E8">
        <w:rPr>
          <w:rFonts w:ascii="Arial" w:hAnsi="Arial" w:cs="Arial"/>
          <w:i/>
          <w:iCs/>
        </w:rPr>
        <w:t xml:space="preserve"> is the word ‘</w:t>
      </w:r>
      <w:proofErr w:type="spellStart"/>
      <w:r w:rsidR="00A913B0">
        <w:rPr>
          <w:rFonts w:ascii="Arial" w:hAnsi="Arial" w:cs="Arial"/>
          <w:i/>
          <w:iCs/>
        </w:rPr>
        <w:t>isla</w:t>
      </w:r>
      <w:proofErr w:type="spellEnd"/>
      <w:r w:rsidR="00A913B0">
        <w:rPr>
          <w:rFonts w:ascii="Arial" w:hAnsi="Arial" w:cs="Arial"/>
          <w:i/>
          <w:iCs/>
        </w:rPr>
        <w:t>’</w:t>
      </w:r>
      <w:r w:rsidR="00A913B0" w:rsidRPr="000927E8">
        <w:rPr>
          <w:rFonts w:ascii="Arial" w:hAnsi="Arial" w:cs="Arial"/>
          <w:i/>
          <w:iCs/>
        </w:rPr>
        <w:t xml:space="preserve"> in lower case letters, followed by a full stop. The </w:t>
      </w:r>
      <w:r w:rsidR="00A913B0">
        <w:rPr>
          <w:rFonts w:ascii="Arial" w:hAnsi="Arial" w:cs="Arial"/>
          <w:i/>
          <w:iCs/>
        </w:rPr>
        <w:t>word is in black</w:t>
      </w:r>
      <w:r w:rsidR="00A913B0" w:rsidRPr="000927E8">
        <w:rPr>
          <w:rFonts w:ascii="Arial" w:hAnsi="Arial" w:cs="Arial"/>
          <w:i/>
          <w:iCs/>
        </w:rPr>
        <w:t xml:space="preserve">, and </w:t>
      </w:r>
      <w:r w:rsidR="00A913B0">
        <w:rPr>
          <w:rFonts w:ascii="Arial" w:hAnsi="Arial" w:cs="Arial"/>
          <w:i/>
          <w:iCs/>
        </w:rPr>
        <w:t>the background is green.</w:t>
      </w:r>
    </w:p>
    <w:p w14:paraId="32E4F665" w14:textId="5DB96B43" w:rsidR="008100A0" w:rsidRDefault="008100A0" w:rsidP="008100A0">
      <w:pPr>
        <w:pStyle w:val="Heading2"/>
        <w:rPr>
          <w:rFonts w:ascii="Arial" w:hAnsi="Arial" w:cs="Arial"/>
          <w:b w:val="0"/>
          <w:bCs w:val="0"/>
          <w:color w:val="000000" w:themeColor="text1"/>
          <w:sz w:val="22"/>
          <w:szCs w:val="22"/>
          <w:lang w:val="en-GB"/>
        </w:rPr>
      </w:pPr>
      <w:r>
        <w:rPr>
          <w:rFonts w:ascii="Arial" w:hAnsi="Arial" w:cs="Arial"/>
          <w:b w:val="0"/>
          <w:bCs w:val="0"/>
          <w:color w:val="000000" w:themeColor="text1"/>
          <w:sz w:val="22"/>
          <w:szCs w:val="22"/>
        </w:rPr>
        <w:t xml:space="preserve">January 2021: </w:t>
      </w:r>
      <w:r w:rsidRPr="008100A0">
        <w:rPr>
          <w:rFonts w:ascii="Arial" w:hAnsi="Arial" w:cs="Arial"/>
          <w:b w:val="0"/>
          <w:bCs w:val="0"/>
          <w:color w:val="000000" w:themeColor="text1"/>
          <w:sz w:val="22"/>
          <w:szCs w:val="22"/>
          <w:lang w:val="en-GB"/>
        </w:rPr>
        <w:t xml:space="preserve">Began recording all our central business carbon usage from January 2021. Offset all scope 1 </w:t>
      </w:r>
      <w:r w:rsidR="00F01A75">
        <w:rPr>
          <w:rFonts w:ascii="Arial" w:hAnsi="Arial" w:cs="Arial"/>
          <w:b w:val="0"/>
          <w:bCs w:val="0"/>
          <w:color w:val="000000" w:themeColor="text1"/>
          <w:sz w:val="22"/>
          <w:szCs w:val="22"/>
          <w:lang w:val="en-GB"/>
        </w:rPr>
        <w:t>and</w:t>
      </w:r>
      <w:r w:rsidRPr="008100A0">
        <w:rPr>
          <w:rFonts w:ascii="Arial" w:hAnsi="Arial" w:cs="Arial"/>
          <w:b w:val="0"/>
          <w:bCs w:val="0"/>
          <w:color w:val="000000" w:themeColor="text1"/>
          <w:sz w:val="22"/>
          <w:szCs w:val="22"/>
          <w:lang w:val="en-GB"/>
        </w:rPr>
        <w:t xml:space="preserve"> 2 emissions via SkootEco and Eden Reforestation.</w:t>
      </w:r>
      <w:r>
        <w:rPr>
          <w:rFonts w:ascii="Arial" w:hAnsi="Arial" w:cs="Arial"/>
          <w:b w:val="0"/>
          <w:bCs w:val="0"/>
          <w:color w:val="000000" w:themeColor="text1"/>
          <w:sz w:val="22"/>
          <w:szCs w:val="22"/>
          <w:lang w:val="en-GB"/>
        </w:rPr>
        <w:br/>
      </w:r>
    </w:p>
    <w:p w14:paraId="69A5F208" w14:textId="1D95DA08" w:rsidR="00A913B0" w:rsidRPr="00F44FF0" w:rsidRDefault="00A913B0" w:rsidP="00A913B0">
      <w:pPr>
        <w:rPr>
          <w:rFonts w:ascii="Arial" w:hAnsi="Arial" w:cs="Arial"/>
          <w:i/>
          <w:iCs/>
        </w:rPr>
      </w:pPr>
      <w:r>
        <w:rPr>
          <w:rFonts w:ascii="Arial" w:hAnsi="Arial" w:cs="Arial"/>
          <w:i/>
          <w:iCs/>
        </w:rPr>
        <w:t xml:space="preserve">Image description: </w:t>
      </w:r>
      <w:r w:rsidRPr="000927E8">
        <w:rPr>
          <w:rFonts w:ascii="Arial" w:hAnsi="Arial" w:cs="Arial"/>
          <w:i/>
          <w:iCs/>
        </w:rPr>
        <w:t xml:space="preserve">The Eden Reforestation logo </w:t>
      </w:r>
      <w:r>
        <w:rPr>
          <w:rFonts w:ascii="Arial" w:hAnsi="Arial" w:cs="Arial"/>
          <w:i/>
          <w:iCs/>
        </w:rPr>
        <w:t>are</w:t>
      </w:r>
      <w:r w:rsidRPr="000927E8">
        <w:rPr>
          <w:rFonts w:ascii="Arial" w:hAnsi="Arial" w:cs="Arial"/>
          <w:i/>
          <w:iCs/>
        </w:rPr>
        <w:t xml:space="preserve"> the words ‘Eden Reforestation Projects’ in brown font with a light blue background, with a graphic of a tree above.</w:t>
      </w:r>
    </w:p>
    <w:p w14:paraId="6332962D" w14:textId="493C319A" w:rsidR="008100A0" w:rsidRDefault="008100A0" w:rsidP="008100A0">
      <w:pPr>
        <w:pStyle w:val="Heading2"/>
        <w:rPr>
          <w:rFonts w:ascii="Arial" w:hAnsi="Arial" w:cs="Arial"/>
          <w:b w:val="0"/>
          <w:bCs w:val="0"/>
          <w:color w:val="000000" w:themeColor="text1"/>
          <w:sz w:val="22"/>
          <w:szCs w:val="22"/>
          <w:lang w:val="en-GB"/>
        </w:rPr>
      </w:pPr>
      <w:r>
        <w:rPr>
          <w:rFonts w:ascii="Arial" w:hAnsi="Arial" w:cs="Arial"/>
          <w:b w:val="0"/>
          <w:bCs w:val="0"/>
          <w:color w:val="000000" w:themeColor="text1"/>
          <w:sz w:val="22"/>
          <w:szCs w:val="22"/>
        </w:rPr>
        <w:t>June 2021:</w:t>
      </w:r>
      <w:r w:rsidRPr="008100A0">
        <w:rPr>
          <w:rFonts w:hAnsi="Aptos"/>
          <w:color w:val="000000" w:themeColor="text1"/>
          <w:kern w:val="24"/>
          <w:lang w:val="en-GB" w:eastAsia="en-GB"/>
        </w:rPr>
        <w:t xml:space="preserve"> </w:t>
      </w:r>
      <w:r w:rsidRPr="008100A0">
        <w:rPr>
          <w:rFonts w:ascii="Arial" w:hAnsi="Arial" w:cs="Arial"/>
          <w:b w:val="0"/>
          <w:bCs w:val="0"/>
          <w:color w:val="000000" w:themeColor="text1"/>
          <w:sz w:val="22"/>
          <w:szCs w:val="22"/>
          <w:lang w:val="en-GB"/>
        </w:rPr>
        <w:t xml:space="preserve">Joined Ad Net Zero for 1 year to help identify areas of focus for our business. Attended their virtual </w:t>
      </w:r>
      <w:proofErr w:type="gramStart"/>
      <w:r w:rsidRPr="008100A0">
        <w:rPr>
          <w:rFonts w:ascii="Arial" w:hAnsi="Arial" w:cs="Arial"/>
          <w:b w:val="0"/>
          <w:bCs w:val="0"/>
          <w:color w:val="000000" w:themeColor="text1"/>
          <w:sz w:val="22"/>
          <w:szCs w:val="22"/>
          <w:lang w:val="en-GB"/>
        </w:rPr>
        <w:t>2 day</w:t>
      </w:r>
      <w:proofErr w:type="gramEnd"/>
      <w:r w:rsidRPr="008100A0">
        <w:rPr>
          <w:rFonts w:ascii="Arial" w:hAnsi="Arial" w:cs="Arial"/>
          <w:b w:val="0"/>
          <w:bCs w:val="0"/>
          <w:color w:val="000000" w:themeColor="text1"/>
          <w:sz w:val="22"/>
          <w:szCs w:val="22"/>
          <w:lang w:val="en-GB"/>
        </w:rPr>
        <w:t xml:space="preserve"> summit.</w:t>
      </w:r>
      <w:r>
        <w:rPr>
          <w:rFonts w:ascii="Arial" w:hAnsi="Arial" w:cs="Arial"/>
          <w:b w:val="0"/>
          <w:bCs w:val="0"/>
          <w:color w:val="000000" w:themeColor="text1"/>
          <w:sz w:val="22"/>
          <w:szCs w:val="22"/>
          <w:lang w:val="en-GB"/>
        </w:rPr>
        <w:br/>
      </w:r>
    </w:p>
    <w:p w14:paraId="01454085" w14:textId="7E5F8D7D" w:rsidR="00A913B0" w:rsidRPr="000927E8" w:rsidRDefault="00A913B0" w:rsidP="00A913B0">
      <w:pPr>
        <w:rPr>
          <w:rFonts w:ascii="Arial" w:hAnsi="Arial" w:cs="Arial"/>
          <w:i/>
          <w:iCs/>
        </w:rPr>
      </w:pPr>
      <w:r>
        <w:rPr>
          <w:rFonts w:ascii="Arial" w:hAnsi="Arial" w:cs="Arial"/>
          <w:i/>
          <w:iCs/>
        </w:rPr>
        <w:t xml:space="preserve">Image description: </w:t>
      </w:r>
      <w:r w:rsidRPr="000927E8">
        <w:rPr>
          <w:rFonts w:ascii="Arial" w:hAnsi="Arial" w:cs="Arial"/>
          <w:i/>
          <w:iCs/>
        </w:rPr>
        <w:t>The Ad Net Zero logo are the words ‘</w:t>
      </w:r>
      <w:r>
        <w:rPr>
          <w:rFonts w:ascii="Arial" w:hAnsi="Arial" w:cs="Arial"/>
          <w:i/>
          <w:iCs/>
        </w:rPr>
        <w:t>Ad Net Zero</w:t>
      </w:r>
      <w:r w:rsidRPr="000927E8">
        <w:rPr>
          <w:rFonts w:ascii="Arial" w:hAnsi="Arial" w:cs="Arial"/>
          <w:i/>
          <w:iCs/>
        </w:rPr>
        <w:t xml:space="preserve">’ in capital letters and an orange font with the O in Zero replaced by a </w:t>
      </w:r>
      <w:proofErr w:type="spellStart"/>
      <w:r w:rsidRPr="000927E8">
        <w:rPr>
          <w:rFonts w:ascii="Arial" w:hAnsi="Arial" w:cs="Arial"/>
          <w:i/>
          <w:iCs/>
        </w:rPr>
        <w:t>colour</w:t>
      </w:r>
      <w:proofErr w:type="spellEnd"/>
      <w:r w:rsidRPr="000927E8">
        <w:rPr>
          <w:rFonts w:ascii="Arial" w:hAnsi="Arial" w:cs="Arial"/>
          <w:i/>
          <w:iCs/>
        </w:rPr>
        <w:t xml:space="preserve"> wheel made up of small triangles, going from red to blue. The background is a navy blue </w:t>
      </w:r>
      <w:proofErr w:type="spellStart"/>
      <w:r w:rsidRPr="000927E8">
        <w:rPr>
          <w:rFonts w:ascii="Arial" w:hAnsi="Arial" w:cs="Arial"/>
          <w:i/>
          <w:iCs/>
        </w:rPr>
        <w:t>colour</w:t>
      </w:r>
      <w:proofErr w:type="spellEnd"/>
      <w:r w:rsidRPr="000927E8">
        <w:rPr>
          <w:rFonts w:ascii="Arial" w:hAnsi="Arial" w:cs="Arial"/>
          <w:i/>
          <w:iCs/>
        </w:rPr>
        <w:t xml:space="preserve"> and the words ‘all for none’ are written in capital letters below the word ‘Zero’.</w:t>
      </w:r>
    </w:p>
    <w:p w14:paraId="7DD42F5E" w14:textId="18A62BED" w:rsidR="008100A0" w:rsidRDefault="008100A0" w:rsidP="008100A0">
      <w:pPr>
        <w:pStyle w:val="Heading2"/>
        <w:rPr>
          <w:rFonts w:ascii="Arial" w:hAnsi="Arial" w:cs="Arial"/>
          <w:b w:val="0"/>
          <w:bCs w:val="0"/>
          <w:color w:val="000000" w:themeColor="text1"/>
          <w:sz w:val="22"/>
          <w:szCs w:val="22"/>
          <w:lang w:val="en-GB"/>
        </w:rPr>
      </w:pPr>
      <w:r>
        <w:rPr>
          <w:rFonts w:ascii="Arial" w:hAnsi="Arial" w:cs="Arial"/>
          <w:b w:val="0"/>
          <w:bCs w:val="0"/>
          <w:color w:val="000000" w:themeColor="text1"/>
          <w:sz w:val="22"/>
          <w:szCs w:val="22"/>
        </w:rPr>
        <w:t>January 2022:</w:t>
      </w:r>
      <w:r w:rsidRPr="008100A0">
        <w:rPr>
          <w:rFonts w:hAnsi="Aptos"/>
          <w:noProof/>
          <w:color w:val="000000" w:themeColor="text1"/>
          <w:kern w:val="24"/>
          <w:lang w:val="en-GB" w:eastAsia="en-GB"/>
        </w:rPr>
        <w:t xml:space="preserve"> </w:t>
      </w:r>
      <w:r w:rsidRPr="008100A0">
        <w:rPr>
          <w:rFonts w:ascii="Arial" w:hAnsi="Arial" w:cs="Arial"/>
          <w:b w:val="0"/>
          <w:bCs w:val="0"/>
          <w:color w:val="000000" w:themeColor="text1"/>
          <w:sz w:val="22"/>
          <w:szCs w:val="22"/>
          <w:lang w:val="en-GB"/>
        </w:rPr>
        <w:t>Manually recorded all scope 3 event production emissions and worked with SkootEco on analysis.</w:t>
      </w:r>
      <w:r>
        <w:rPr>
          <w:rFonts w:ascii="Arial" w:hAnsi="Arial" w:cs="Arial"/>
          <w:b w:val="0"/>
          <w:bCs w:val="0"/>
          <w:color w:val="000000" w:themeColor="text1"/>
          <w:sz w:val="22"/>
          <w:szCs w:val="22"/>
          <w:lang w:val="en-GB"/>
        </w:rPr>
        <w:br/>
      </w:r>
    </w:p>
    <w:p w14:paraId="71458337" w14:textId="5FD6146E" w:rsidR="008100A0" w:rsidRPr="00A913B0" w:rsidRDefault="00A913B0" w:rsidP="00A913B0">
      <w:pPr>
        <w:rPr>
          <w:rFonts w:ascii="Arial" w:hAnsi="Arial" w:cs="Arial"/>
          <w:i/>
          <w:iCs/>
        </w:rPr>
      </w:pPr>
      <w:r>
        <w:rPr>
          <w:rFonts w:ascii="Arial" w:hAnsi="Arial" w:cs="Arial"/>
          <w:i/>
          <w:iCs/>
        </w:rPr>
        <w:t xml:space="preserve">Image description: </w:t>
      </w:r>
      <w:r w:rsidRPr="000927E8">
        <w:rPr>
          <w:rFonts w:ascii="Arial" w:hAnsi="Arial" w:cs="Arial"/>
          <w:i/>
          <w:iCs/>
        </w:rPr>
        <w:t xml:space="preserve">The </w:t>
      </w:r>
      <w:proofErr w:type="spellStart"/>
      <w:r w:rsidRPr="000927E8">
        <w:rPr>
          <w:rFonts w:ascii="Arial" w:hAnsi="Arial" w:cs="Arial"/>
          <w:i/>
          <w:iCs/>
        </w:rPr>
        <w:t>Skoot</w:t>
      </w:r>
      <w:proofErr w:type="spellEnd"/>
      <w:r w:rsidRPr="000927E8">
        <w:rPr>
          <w:rFonts w:ascii="Arial" w:hAnsi="Arial" w:cs="Arial"/>
          <w:i/>
          <w:iCs/>
        </w:rPr>
        <w:t xml:space="preserve"> Certified Climate Partner logo is a purple circle with a green circle attached to a purple ribbon in the middle. There is a white border of the purple circle with the words ‘</w:t>
      </w:r>
      <w:proofErr w:type="spellStart"/>
      <w:r w:rsidRPr="000927E8">
        <w:rPr>
          <w:rFonts w:ascii="Arial" w:hAnsi="Arial" w:cs="Arial"/>
          <w:i/>
          <w:iCs/>
        </w:rPr>
        <w:t>Skoot</w:t>
      </w:r>
      <w:proofErr w:type="spellEnd"/>
      <w:r w:rsidRPr="000927E8">
        <w:rPr>
          <w:rFonts w:ascii="Arial" w:hAnsi="Arial" w:cs="Arial"/>
          <w:i/>
          <w:iCs/>
        </w:rPr>
        <w:t xml:space="preserve"> </w:t>
      </w:r>
      <w:r w:rsidR="00391B81" w:rsidRPr="000927E8">
        <w:rPr>
          <w:rFonts w:ascii="Arial" w:hAnsi="Arial" w:cs="Arial"/>
          <w:i/>
          <w:iCs/>
        </w:rPr>
        <w:t>Certified</w:t>
      </w:r>
      <w:r w:rsidRPr="000927E8">
        <w:rPr>
          <w:rFonts w:ascii="Arial" w:hAnsi="Arial" w:cs="Arial"/>
          <w:i/>
          <w:iCs/>
        </w:rPr>
        <w:t xml:space="preserve"> Climate Partner’ written in purple capital letters, alongside a wavy purple border.</w:t>
      </w:r>
      <w:r>
        <w:rPr>
          <w:rFonts w:ascii="Arial" w:hAnsi="Arial" w:cs="Arial"/>
          <w:i/>
          <w:iCs/>
        </w:rPr>
        <w:br/>
      </w:r>
      <w:r w:rsidRPr="00A913B0">
        <w:rPr>
          <w:rFonts w:ascii="Arial" w:hAnsi="Arial" w:cs="Arial"/>
          <w:i/>
          <w:iCs/>
        </w:rPr>
        <w:br/>
      </w:r>
      <w:r w:rsidR="008100A0" w:rsidRPr="00A913B0">
        <w:rPr>
          <w:rFonts w:ascii="Arial" w:hAnsi="Arial" w:cs="Arial"/>
          <w:color w:val="000000" w:themeColor="text1"/>
        </w:rPr>
        <w:t xml:space="preserve">January 2023: </w:t>
      </w:r>
      <w:r w:rsidR="008100A0" w:rsidRPr="00A913B0">
        <w:rPr>
          <w:rFonts w:ascii="Arial" w:eastAsiaTheme="majorEastAsia" w:hAnsi="Arial" w:cs="Arial"/>
          <w:color w:val="000000" w:themeColor="text1"/>
          <w:lang w:val="en-GB"/>
        </w:rPr>
        <w:t>Subscribed to TRACE to accurately record all event emissions. Trained our team to use the platform. Committed to recording all events.</w:t>
      </w:r>
      <w:r>
        <w:rPr>
          <w:rFonts w:ascii="Arial" w:eastAsiaTheme="majorEastAsia" w:hAnsi="Arial" w:cs="Arial"/>
          <w:color w:val="000000" w:themeColor="text1"/>
          <w:lang w:val="en-GB"/>
        </w:rPr>
        <w:br/>
      </w:r>
      <w:r>
        <w:rPr>
          <w:rFonts w:ascii="Arial" w:eastAsiaTheme="majorEastAsia" w:hAnsi="Arial" w:cs="Arial"/>
          <w:color w:val="000000" w:themeColor="text1"/>
          <w:lang w:val="en-GB"/>
        </w:rPr>
        <w:br/>
      </w:r>
      <w:r>
        <w:rPr>
          <w:rFonts w:ascii="Arial" w:hAnsi="Arial" w:cs="Arial"/>
          <w:i/>
          <w:iCs/>
        </w:rPr>
        <w:t xml:space="preserve">Image description: </w:t>
      </w:r>
      <w:r w:rsidRPr="000927E8">
        <w:rPr>
          <w:rFonts w:ascii="Arial" w:hAnsi="Arial" w:cs="Arial"/>
          <w:i/>
          <w:iCs/>
        </w:rPr>
        <w:t xml:space="preserve">The TRACE by ISLA logo is the word ‘trace’ in lower case letters with ‘by </w:t>
      </w:r>
      <w:proofErr w:type="spellStart"/>
      <w:r w:rsidRPr="000927E8">
        <w:rPr>
          <w:rFonts w:ascii="Arial" w:hAnsi="Arial" w:cs="Arial"/>
          <w:i/>
          <w:iCs/>
        </w:rPr>
        <w:t>isla</w:t>
      </w:r>
      <w:proofErr w:type="spellEnd"/>
      <w:r w:rsidRPr="000927E8">
        <w:rPr>
          <w:rFonts w:ascii="Arial" w:hAnsi="Arial" w:cs="Arial"/>
          <w:i/>
          <w:iCs/>
        </w:rPr>
        <w:t xml:space="preserve">’ underneath, followed by a full stop. The words </w:t>
      </w:r>
      <w:r>
        <w:rPr>
          <w:rFonts w:ascii="Arial" w:hAnsi="Arial" w:cs="Arial"/>
          <w:i/>
          <w:iCs/>
        </w:rPr>
        <w:t>are in white, with a green background.</w:t>
      </w:r>
      <w:r>
        <w:rPr>
          <w:rFonts w:ascii="Arial" w:hAnsi="Arial" w:cs="Arial"/>
          <w:i/>
          <w:iCs/>
          <w:color w:val="EE0000"/>
        </w:rPr>
        <w:br/>
      </w:r>
      <w:r>
        <w:rPr>
          <w:rFonts w:ascii="Arial" w:hAnsi="Arial" w:cs="Arial"/>
          <w:i/>
          <w:iCs/>
          <w:color w:val="EE0000"/>
        </w:rPr>
        <w:br/>
      </w:r>
      <w:r w:rsidRPr="008100A0">
        <w:rPr>
          <w:rFonts w:ascii="Arial" w:hAnsi="Arial" w:cs="Arial"/>
          <w:color w:val="000000" w:themeColor="text1"/>
        </w:rPr>
        <w:t xml:space="preserve">Slide </w:t>
      </w:r>
      <w:r w:rsidR="008100A0" w:rsidRPr="008100A0">
        <w:rPr>
          <w:rFonts w:ascii="Arial" w:hAnsi="Arial" w:cs="Arial"/>
          <w:color w:val="000000" w:themeColor="text1"/>
        </w:rPr>
        <w:t>14</w:t>
      </w:r>
      <w:r w:rsidRPr="008100A0">
        <w:rPr>
          <w:rFonts w:ascii="Arial" w:hAnsi="Arial" w:cs="Arial"/>
          <w:color w:val="000000" w:themeColor="text1"/>
        </w:rPr>
        <w:t xml:space="preserve">: </w:t>
      </w:r>
      <w:r w:rsidR="008100A0">
        <w:rPr>
          <w:rFonts w:ascii="Arial" w:hAnsi="Arial" w:cs="Arial"/>
          <w:color w:val="000000" w:themeColor="text1"/>
        </w:rPr>
        <w:t>Our Environmental Impact, Continued</w:t>
      </w:r>
      <w:r>
        <w:rPr>
          <w:rFonts w:ascii="Arial" w:hAnsi="Arial" w:cs="Arial"/>
          <w:color w:val="000000" w:themeColor="text1"/>
        </w:rPr>
        <w:br/>
      </w:r>
      <w:r>
        <w:rPr>
          <w:rFonts w:ascii="Arial" w:hAnsi="Arial" w:cs="Arial"/>
          <w:color w:val="000000" w:themeColor="text1"/>
        </w:rPr>
        <w:br/>
      </w:r>
      <w:r w:rsidR="008100A0" w:rsidRPr="00A913B0">
        <w:rPr>
          <w:rFonts w:ascii="Arial" w:hAnsi="Arial" w:cs="Arial"/>
          <w:color w:val="000000" w:themeColor="text1"/>
        </w:rPr>
        <w:t xml:space="preserve">FY 2023/2024: </w:t>
      </w:r>
      <w:r w:rsidR="008100A0" w:rsidRPr="00A913B0">
        <w:rPr>
          <w:rFonts w:ascii="Arial" w:eastAsiaTheme="majorEastAsia" w:hAnsi="Arial" w:cs="Arial"/>
          <w:color w:val="000000" w:themeColor="text1"/>
          <w:lang w:val="en-GB"/>
        </w:rPr>
        <w:t>Began tracking and</w:t>
      </w:r>
      <w:r w:rsidR="008100A0" w:rsidRPr="00A913B0">
        <w:rPr>
          <w:rFonts w:ascii="Arial" w:hAnsi="Arial" w:cs="Arial"/>
          <w:color w:val="000000" w:themeColor="text1"/>
          <w:lang w:val="en-GB"/>
        </w:rPr>
        <w:t xml:space="preserve"> </w:t>
      </w:r>
      <w:r w:rsidR="008100A0" w:rsidRPr="008100A0">
        <w:rPr>
          <w:rFonts w:ascii="Arial" w:eastAsiaTheme="majorEastAsia" w:hAnsi="Arial" w:cs="Arial"/>
          <w:color w:val="000000" w:themeColor="text1"/>
          <w:lang w:val="en-GB"/>
        </w:rPr>
        <w:t>measuring our Scope 3</w:t>
      </w:r>
      <w:r w:rsidR="008100A0" w:rsidRPr="00A913B0">
        <w:rPr>
          <w:rFonts w:ascii="Arial" w:hAnsi="Arial" w:cs="Arial"/>
          <w:color w:val="000000" w:themeColor="text1"/>
          <w:lang w:val="en-GB"/>
        </w:rPr>
        <w:t xml:space="preserve"> </w:t>
      </w:r>
      <w:r w:rsidR="008100A0" w:rsidRPr="008100A0">
        <w:rPr>
          <w:rFonts w:ascii="Arial" w:eastAsiaTheme="majorEastAsia" w:hAnsi="Arial" w:cs="Arial"/>
          <w:color w:val="000000" w:themeColor="text1"/>
          <w:lang w:val="en-GB"/>
        </w:rPr>
        <w:t>emissions using</w:t>
      </w:r>
      <w:r w:rsidR="008100A0" w:rsidRPr="00A913B0">
        <w:rPr>
          <w:rFonts w:ascii="Arial" w:hAnsi="Arial" w:cs="Arial"/>
          <w:color w:val="000000" w:themeColor="text1"/>
          <w:lang w:val="en-GB"/>
        </w:rPr>
        <w:t xml:space="preserve"> </w:t>
      </w:r>
      <w:r w:rsidR="008100A0" w:rsidRPr="008100A0">
        <w:rPr>
          <w:rFonts w:ascii="Arial" w:eastAsiaTheme="majorEastAsia" w:hAnsi="Arial" w:cs="Arial"/>
          <w:color w:val="000000" w:themeColor="text1"/>
          <w:lang w:val="en-GB"/>
        </w:rPr>
        <w:t>Compare</w:t>
      </w:r>
      <w:r w:rsidR="008100A0" w:rsidRPr="00A913B0">
        <w:rPr>
          <w:rFonts w:ascii="Arial" w:hAnsi="Arial" w:cs="Arial"/>
          <w:color w:val="000000" w:themeColor="text1"/>
          <w:lang w:val="en-GB"/>
        </w:rPr>
        <w:t xml:space="preserve"> </w:t>
      </w:r>
      <w:r w:rsidR="008100A0" w:rsidRPr="008100A0">
        <w:rPr>
          <w:rFonts w:ascii="Arial" w:eastAsiaTheme="majorEastAsia" w:hAnsi="Arial" w:cs="Arial"/>
          <w:color w:val="000000" w:themeColor="text1"/>
          <w:lang w:val="en-GB"/>
        </w:rPr>
        <w:t>your Footprint</w:t>
      </w:r>
      <w:r w:rsidR="00F01A75">
        <w:rPr>
          <w:rFonts w:ascii="Arial" w:eastAsiaTheme="majorEastAsia" w:hAnsi="Arial" w:cs="Arial"/>
          <w:color w:val="000000" w:themeColor="text1"/>
          <w:lang w:val="en-GB"/>
        </w:rPr>
        <w:t xml:space="preserve"> and</w:t>
      </w:r>
      <w:r w:rsidR="008100A0" w:rsidRPr="008100A0">
        <w:rPr>
          <w:rFonts w:ascii="Arial" w:eastAsiaTheme="majorEastAsia" w:hAnsi="Arial" w:cs="Arial"/>
          <w:color w:val="000000" w:themeColor="text1"/>
          <w:lang w:val="en-GB"/>
        </w:rPr>
        <w:t xml:space="preserve"> TRACE.</w:t>
      </w:r>
      <w:r>
        <w:rPr>
          <w:rFonts w:ascii="Arial" w:eastAsiaTheme="majorEastAsia" w:hAnsi="Arial" w:cs="Arial"/>
          <w:color w:val="000000" w:themeColor="text1"/>
          <w:lang w:val="en-GB"/>
        </w:rPr>
        <w:br/>
      </w:r>
      <w:r>
        <w:rPr>
          <w:rFonts w:ascii="Arial" w:eastAsiaTheme="majorEastAsia" w:hAnsi="Arial" w:cs="Arial"/>
          <w:color w:val="000000" w:themeColor="text1"/>
          <w:lang w:val="en-GB"/>
        </w:rPr>
        <w:br/>
      </w:r>
      <w:r w:rsidR="008100A0" w:rsidRPr="00C04CC6">
        <w:rPr>
          <w:rFonts w:ascii="Arial" w:hAnsi="Arial" w:cs="Arial"/>
          <w:i/>
          <w:iCs/>
          <w:color w:val="000000" w:themeColor="text1"/>
        </w:rPr>
        <w:t>Image description:</w:t>
      </w:r>
      <w:r w:rsidRPr="00C04CC6">
        <w:rPr>
          <w:rFonts w:ascii="Arial" w:hAnsi="Arial" w:cs="Arial"/>
          <w:i/>
          <w:iCs/>
          <w:color w:val="000000" w:themeColor="text1"/>
        </w:rPr>
        <w:t xml:space="preserve"> The </w:t>
      </w:r>
      <w:r w:rsidRPr="000927E8">
        <w:rPr>
          <w:rFonts w:ascii="Arial" w:hAnsi="Arial" w:cs="Arial"/>
          <w:i/>
          <w:iCs/>
        </w:rPr>
        <w:t xml:space="preserve">compare your footprint logo is on a navy blue background with the words ‘compare your’ in white font, and ‘footprint’ underneath, also in white font and </w:t>
      </w:r>
      <w:r w:rsidRPr="000927E8">
        <w:rPr>
          <w:rFonts w:ascii="Arial" w:hAnsi="Arial" w:cs="Arial"/>
          <w:i/>
          <w:iCs/>
        </w:rPr>
        <w:lastRenderedPageBreak/>
        <w:t>capital letters. Above the text is a green hollow graphic of a lightbulb with the filament replaced with a leaf.</w:t>
      </w:r>
    </w:p>
    <w:p w14:paraId="36036BB7" w14:textId="090E5171" w:rsidR="008100A0" w:rsidRPr="008100A0" w:rsidRDefault="008100A0" w:rsidP="008100A0">
      <w:pPr>
        <w:pStyle w:val="Heading2"/>
        <w:rPr>
          <w:rFonts w:ascii="Arial" w:hAnsi="Arial" w:cs="Arial"/>
          <w:b w:val="0"/>
          <w:bCs w:val="0"/>
          <w:color w:val="000000" w:themeColor="text1"/>
          <w:sz w:val="22"/>
          <w:szCs w:val="22"/>
        </w:rPr>
      </w:pPr>
      <w:r>
        <w:rPr>
          <w:rFonts w:ascii="Arial" w:hAnsi="Arial" w:cs="Arial"/>
          <w:b w:val="0"/>
          <w:bCs w:val="0"/>
          <w:color w:val="000000" w:themeColor="text1"/>
          <w:sz w:val="22"/>
          <w:szCs w:val="22"/>
        </w:rPr>
        <w:t>FY 2023/2024: Introduced environmentally preferable purchase and waste disposable guidelines for all employees when WFH or in the office.</w:t>
      </w:r>
      <w:r>
        <w:rPr>
          <w:rFonts w:ascii="Arial" w:hAnsi="Arial" w:cs="Arial"/>
          <w:b w:val="0"/>
          <w:bCs w:val="0"/>
          <w:color w:val="000000" w:themeColor="text1"/>
          <w:sz w:val="22"/>
          <w:szCs w:val="22"/>
        </w:rPr>
        <w:br/>
      </w:r>
    </w:p>
    <w:p w14:paraId="66BB36A9" w14:textId="62039F03" w:rsidR="008100A0" w:rsidRDefault="008100A0" w:rsidP="008100A0">
      <w:pPr>
        <w:rPr>
          <w:rFonts w:ascii="Arial" w:hAnsi="Arial" w:cs="Arial"/>
          <w:color w:val="000000" w:themeColor="text1"/>
          <w:lang w:val="en-GB"/>
        </w:rPr>
      </w:pPr>
      <w:r>
        <w:rPr>
          <w:rFonts w:ascii="Arial" w:hAnsi="Arial" w:cs="Arial"/>
        </w:rPr>
        <w:t>Expanded measurement of Scope 3 emissions.</w:t>
      </w:r>
      <w:r>
        <w:rPr>
          <w:rFonts w:ascii="Arial" w:hAnsi="Arial" w:cs="Arial"/>
        </w:rPr>
        <w:br/>
      </w:r>
      <w:r>
        <w:rPr>
          <w:rFonts w:ascii="Arial" w:hAnsi="Arial" w:cs="Arial"/>
        </w:rPr>
        <w:br/>
      </w:r>
      <w:r w:rsidRPr="008100A0">
        <w:rPr>
          <w:rFonts w:ascii="Arial" w:hAnsi="Arial" w:cs="Arial"/>
          <w:color w:val="000000" w:themeColor="text1"/>
        </w:rPr>
        <w:t>Air conditioning units</w:t>
      </w:r>
      <w:r>
        <w:rPr>
          <w:rFonts w:ascii="Arial" w:hAnsi="Arial" w:cs="Arial"/>
          <w:color w:val="000000" w:themeColor="text1"/>
        </w:rPr>
        <w:t xml:space="preserve"> and heaters in the office were replaced with more modern and energy efficient models.</w:t>
      </w:r>
      <w:r>
        <w:rPr>
          <w:rFonts w:ascii="Arial" w:hAnsi="Arial" w:cs="Arial"/>
          <w:color w:val="000000" w:themeColor="text1"/>
        </w:rPr>
        <w:br/>
      </w:r>
      <w:r>
        <w:rPr>
          <w:rFonts w:ascii="Arial" w:hAnsi="Arial" w:cs="Arial"/>
          <w:color w:val="000000" w:themeColor="text1"/>
        </w:rPr>
        <w:br/>
      </w:r>
      <w:r w:rsidRPr="00C04CC6">
        <w:rPr>
          <w:rFonts w:ascii="Arial" w:hAnsi="Arial" w:cs="Arial"/>
          <w:i/>
          <w:iCs/>
          <w:color w:val="000000" w:themeColor="text1"/>
        </w:rPr>
        <w:t>Image description:</w:t>
      </w:r>
      <w:r w:rsidR="00C04CC6" w:rsidRPr="00C04CC6">
        <w:rPr>
          <w:rFonts w:ascii="Arial" w:hAnsi="Arial" w:cs="Arial"/>
          <w:i/>
          <w:iCs/>
          <w:color w:val="000000" w:themeColor="text1"/>
        </w:rPr>
        <w:t xml:space="preserve"> </w:t>
      </w:r>
      <w:r w:rsidR="00C04CC6" w:rsidRPr="000927E8">
        <w:rPr>
          <w:rFonts w:ascii="Arial" w:hAnsi="Arial" w:cs="Arial"/>
          <w:i/>
          <w:iCs/>
        </w:rPr>
        <w:t>The recycling symbol consists of three arrows forming a triangle, each pointing to the next arrow in a continuous loop. The arrows are white on a green background.</w:t>
      </w:r>
      <w:r w:rsidR="00C04CC6">
        <w:rPr>
          <w:rFonts w:ascii="Arial" w:hAnsi="Arial" w:cs="Arial"/>
          <w:i/>
          <w:iCs/>
        </w:rPr>
        <w:br/>
      </w:r>
      <w:r>
        <w:rPr>
          <w:rFonts w:ascii="Arial" w:hAnsi="Arial" w:cs="Arial"/>
          <w:color w:val="000000" w:themeColor="text1"/>
        </w:rPr>
        <w:br/>
        <w:t xml:space="preserve">FY 2024/2025: </w:t>
      </w:r>
      <w:r w:rsidRPr="008100A0">
        <w:rPr>
          <w:rFonts w:ascii="Arial" w:hAnsi="Arial" w:cs="Arial"/>
          <w:color w:val="000000" w:themeColor="text1"/>
          <w:lang w:val="en-GB"/>
        </w:rPr>
        <w:t>Joined the Clean Creatives Act and pledged not to work with fossil fuel companies.</w:t>
      </w:r>
    </w:p>
    <w:p w14:paraId="7EA77BA3" w14:textId="7A3F0A5B" w:rsidR="00C04CC6" w:rsidRPr="00C04CC6" w:rsidRDefault="00C04CC6" w:rsidP="008100A0">
      <w:pPr>
        <w:rPr>
          <w:rFonts w:ascii="Arial" w:hAnsi="Arial" w:cs="Arial"/>
          <w:i/>
          <w:iCs/>
        </w:rPr>
      </w:pPr>
      <w:r w:rsidRPr="00C04CC6">
        <w:rPr>
          <w:rFonts w:ascii="Arial" w:hAnsi="Arial" w:cs="Arial"/>
          <w:i/>
          <w:iCs/>
          <w:color w:val="000000" w:themeColor="text1"/>
        </w:rPr>
        <w:t xml:space="preserve">Image description: The Clean Creatives Act is a circle with a jagged, seal-like edge. The background is a gradient that shifts from yellow at the top to pink at the bottom. Around the edge, in uppercase letters, it reads ‘CLEAN CREATIVES APPROVED’ in black font. In the </w:t>
      </w:r>
      <w:proofErr w:type="spellStart"/>
      <w:r w:rsidRPr="00C04CC6">
        <w:rPr>
          <w:rFonts w:ascii="Arial" w:hAnsi="Arial" w:cs="Arial"/>
          <w:i/>
          <w:iCs/>
          <w:color w:val="000000" w:themeColor="text1"/>
        </w:rPr>
        <w:t>centre</w:t>
      </w:r>
      <w:proofErr w:type="spellEnd"/>
      <w:r w:rsidRPr="00C04CC6">
        <w:rPr>
          <w:rFonts w:ascii="Arial" w:hAnsi="Arial" w:cs="Arial"/>
          <w:i/>
          <w:iCs/>
          <w:color w:val="000000" w:themeColor="text1"/>
        </w:rPr>
        <w:t>, there is a bold, black ‘CC’ monogram – the second ‘C’ is designed with a pixelated effect.</w:t>
      </w:r>
    </w:p>
    <w:p w14:paraId="181A58B4" w14:textId="31BEB93E" w:rsidR="008100A0" w:rsidRDefault="008100A0" w:rsidP="008100A0">
      <w:pPr>
        <w:rPr>
          <w:rFonts w:ascii="Arial" w:hAnsi="Arial" w:cs="Arial"/>
          <w:lang w:val="en-GB"/>
        </w:rPr>
      </w:pPr>
      <w:r>
        <w:rPr>
          <w:rFonts w:ascii="Arial" w:hAnsi="Arial" w:cs="Arial"/>
        </w:rPr>
        <w:t xml:space="preserve">September 2024: </w:t>
      </w:r>
      <w:r w:rsidRPr="008100A0">
        <w:rPr>
          <w:rFonts w:ascii="Arial" w:hAnsi="Arial" w:cs="Arial"/>
          <w:lang w:val="en-GB"/>
        </w:rPr>
        <w:t xml:space="preserve">Top 15% </w:t>
      </w:r>
      <w:proofErr w:type="spellStart"/>
      <w:r w:rsidRPr="008100A0">
        <w:rPr>
          <w:rFonts w:ascii="Arial" w:hAnsi="Arial" w:cs="Arial"/>
          <w:lang w:val="en-GB"/>
        </w:rPr>
        <w:t>EcoVadis</w:t>
      </w:r>
      <w:proofErr w:type="spellEnd"/>
      <w:r w:rsidRPr="008100A0">
        <w:rPr>
          <w:rFonts w:ascii="Arial" w:hAnsi="Arial" w:cs="Arial"/>
          <w:lang w:val="en-GB"/>
        </w:rPr>
        <w:t xml:space="preserve"> Silver Certification. We moved from Bronze to Silver with our biggest improvements being across the areas of Sustainable Procurement, Ethics and the Environment. </w:t>
      </w:r>
    </w:p>
    <w:p w14:paraId="5ACF4701" w14:textId="01646ACF" w:rsidR="008100A0" w:rsidRPr="00C04CC6" w:rsidRDefault="00C04CC6" w:rsidP="008100A0">
      <w:pPr>
        <w:pStyle w:val="Heading2"/>
        <w:rPr>
          <w:rFonts w:ascii="Arial" w:hAnsi="Arial" w:cs="Arial"/>
          <w:b w:val="0"/>
          <w:bCs w:val="0"/>
          <w:i/>
          <w:iCs/>
          <w:color w:val="EE0000"/>
          <w:sz w:val="22"/>
          <w:szCs w:val="22"/>
        </w:rPr>
      </w:pPr>
      <w:r w:rsidRPr="00D35E39">
        <w:rPr>
          <w:rFonts w:ascii="Arial" w:hAnsi="Arial" w:cs="Arial"/>
          <w:b w:val="0"/>
          <w:bCs w:val="0"/>
          <w:i/>
          <w:iCs/>
          <w:color w:val="000000" w:themeColor="text1"/>
          <w:sz w:val="22"/>
          <w:szCs w:val="22"/>
        </w:rPr>
        <w:t xml:space="preserve">Image description: </w:t>
      </w:r>
      <w:r w:rsidR="00D35E39" w:rsidRPr="00D35E39">
        <w:rPr>
          <w:rFonts w:ascii="Arial" w:hAnsi="Arial" w:cs="Arial"/>
          <w:b w:val="0"/>
          <w:bCs w:val="0"/>
          <w:i/>
          <w:iCs/>
          <w:color w:val="000000" w:themeColor="text1"/>
          <w:sz w:val="22"/>
          <w:szCs w:val="22"/>
        </w:rPr>
        <w:t xml:space="preserve">The </w:t>
      </w:r>
      <w:proofErr w:type="spellStart"/>
      <w:r w:rsidR="00D35E39" w:rsidRPr="00D35E39">
        <w:rPr>
          <w:rFonts w:ascii="Arial" w:hAnsi="Arial" w:cs="Arial"/>
          <w:b w:val="0"/>
          <w:bCs w:val="0"/>
          <w:i/>
          <w:iCs/>
          <w:color w:val="000000" w:themeColor="text1"/>
          <w:sz w:val="22"/>
          <w:szCs w:val="22"/>
        </w:rPr>
        <w:t>Ecovadis</w:t>
      </w:r>
      <w:proofErr w:type="spellEnd"/>
      <w:r w:rsidR="00D35E39" w:rsidRPr="00D35E39">
        <w:rPr>
          <w:rFonts w:ascii="Arial" w:hAnsi="Arial" w:cs="Arial"/>
          <w:b w:val="0"/>
          <w:bCs w:val="0"/>
          <w:i/>
          <w:iCs/>
          <w:color w:val="000000" w:themeColor="text1"/>
          <w:sz w:val="22"/>
          <w:szCs w:val="22"/>
        </w:rPr>
        <w:t xml:space="preserve"> logo is a circle with a metallic silver-grey theme. At the top it </w:t>
      </w:r>
      <w:proofErr w:type="gramStart"/>
      <w:r w:rsidR="00D35E39" w:rsidRPr="00D35E39">
        <w:rPr>
          <w:rFonts w:ascii="Arial" w:hAnsi="Arial" w:cs="Arial"/>
          <w:b w:val="0"/>
          <w:bCs w:val="0"/>
          <w:i/>
          <w:iCs/>
          <w:color w:val="000000" w:themeColor="text1"/>
          <w:sz w:val="22"/>
          <w:szCs w:val="22"/>
        </w:rPr>
        <w:t>says</w:t>
      </w:r>
      <w:proofErr w:type="gramEnd"/>
      <w:r w:rsidR="00D35E39" w:rsidRPr="00D35E39">
        <w:rPr>
          <w:rFonts w:ascii="Arial" w:hAnsi="Arial" w:cs="Arial"/>
          <w:b w:val="0"/>
          <w:bCs w:val="0"/>
          <w:i/>
          <w:iCs/>
          <w:color w:val="000000" w:themeColor="text1"/>
          <w:sz w:val="22"/>
          <w:szCs w:val="22"/>
        </w:rPr>
        <w:t xml:space="preserve"> ‘SILVER TOP 15%’ in grey text, with ‘</w:t>
      </w:r>
      <w:proofErr w:type="spellStart"/>
      <w:r w:rsidR="00D35E39" w:rsidRPr="00D35E39">
        <w:rPr>
          <w:rFonts w:ascii="Arial" w:hAnsi="Arial" w:cs="Arial"/>
          <w:b w:val="0"/>
          <w:bCs w:val="0"/>
          <w:i/>
          <w:iCs/>
          <w:color w:val="000000" w:themeColor="text1"/>
          <w:sz w:val="22"/>
          <w:szCs w:val="22"/>
        </w:rPr>
        <w:t>ecovadis</w:t>
      </w:r>
      <w:proofErr w:type="spellEnd"/>
      <w:r w:rsidR="00D35E39" w:rsidRPr="00D35E39">
        <w:rPr>
          <w:rFonts w:ascii="Arial" w:hAnsi="Arial" w:cs="Arial"/>
          <w:b w:val="0"/>
          <w:bCs w:val="0"/>
          <w:i/>
          <w:iCs/>
          <w:color w:val="000000" w:themeColor="text1"/>
          <w:sz w:val="22"/>
          <w:szCs w:val="22"/>
        </w:rPr>
        <w:t xml:space="preserve">’ in lower case letters underneath, with a small green leaf over the ‘v’. Beneath that, it says ‘Sustainability Rating’, at the bottom it says ‘SEP 2024’. </w:t>
      </w:r>
      <w:r w:rsidR="008100A0">
        <w:rPr>
          <w:rFonts w:ascii="Arial" w:hAnsi="Arial" w:cs="Arial"/>
          <w:b w:val="0"/>
          <w:bCs w:val="0"/>
          <w:i/>
          <w:iCs/>
          <w:color w:val="EE0000"/>
          <w:sz w:val="22"/>
          <w:szCs w:val="22"/>
        </w:rPr>
        <w:br/>
      </w:r>
    </w:p>
    <w:p w14:paraId="47CF3A95" w14:textId="77777777" w:rsidR="008100A0" w:rsidRDefault="008100A0" w:rsidP="008100A0">
      <w:pPr>
        <w:rPr>
          <w:rFonts w:ascii="Arial" w:hAnsi="Arial" w:cs="Arial"/>
          <w:lang w:val="en-GB"/>
        </w:rPr>
      </w:pPr>
      <w:r>
        <w:rPr>
          <w:rFonts w:ascii="Arial" w:hAnsi="Arial" w:cs="Arial"/>
        </w:rPr>
        <w:t xml:space="preserve">May 2025: </w:t>
      </w:r>
      <w:r w:rsidRPr="008100A0">
        <w:rPr>
          <w:rFonts w:ascii="Arial" w:hAnsi="Arial" w:cs="Arial"/>
          <w:lang w:val="en-GB"/>
        </w:rPr>
        <w:t>Joined the Influencer Marketing Trade Body to help secure a sustainable, professional future for influencer marketing.</w:t>
      </w:r>
    </w:p>
    <w:p w14:paraId="3295DB1B" w14:textId="46AB219F" w:rsidR="008100A0" w:rsidRPr="00D35E39" w:rsidRDefault="008100A0" w:rsidP="008100A0">
      <w:pPr>
        <w:pStyle w:val="Heading2"/>
        <w:rPr>
          <w:rFonts w:ascii="Arial" w:hAnsi="Arial" w:cs="Arial"/>
          <w:b w:val="0"/>
          <w:bCs w:val="0"/>
          <w:i/>
          <w:iCs/>
          <w:color w:val="EE0000"/>
          <w:sz w:val="22"/>
          <w:szCs w:val="22"/>
        </w:rPr>
      </w:pPr>
      <w:r w:rsidRPr="00D35E39">
        <w:rPr>
          <w:rFonts w:ascii="Arial" w:hAnsi="Arial" w:cs="Arial"/>
          <w:b w:val="0"/>
          <w:bCs w:val="0"/>
          <w:i/>
          <w:iCs/>
          <w:color w:val="000000" w:themeColor="text1"/>
          <w:sz w:val="22"/>
          <w:szCs w:val="22"/>
        </w:rPr>
        <w:t>Image description:</w:t>
      </w:r>
      <w:r w:rsidR="00D35E39" w:rsidRPr="00D35E39">
        <w:rPr>
          <w:rFonts w:ascii="Arial" w:hAnsi="Arial" w:cs="Arial"/>
          <w:b w:val="0"/>
          <w:bCs w:val="0"/>
          <w:i/>
          <w:iCs/>
          <w:color w:val="000000" w:themeColor="text1"/>
          <w:sz w:val="22"/>
          <w:szCs w:val="22"/>
        </w:rPr>
        <w:t xml:space="preserve"> The Influencer Marketing Trade Body (IMTB) logo is a dark navy rectangle on the left, containing the bold, white initials ‘IMTB’. To the right of the rectangle, the full name ‘INFLUENCER MARKETING TRADE BODY’ is written in uppercase letters, is stacked vertically in the same dark navy </w:t>
      </w:r>
      <w:proofErr w:type="spellStart"/>
      <w:r w:rsidR="00D35E39" w:rsidRPr="00D35E39">
        <w:rPr>
          <w:rFonts w:ascii="Arial" w:hAnsi="Arial" w:cs="Arial"/>
          <w:b w:val="0"/>
          <w:bCs w:val="0"/>
          <w:i/>
          <w:iCs/>
          <w:color w:val="000000" w:themeColor="text1"/>
          <w:sz w:val="22"/>
          <w:szCs w:val="22"/>
        </w:rPr>
        <w:t>colour</w:t>
      </w:r>
      <w:proofErr w:type="spellEnd"/>
      <w:r w:rsidR="00D35E39" w:rsidRPr="00D35E39">
        <w:rPr>
          <w:rFonts w:ascii="Arial" w:hAnsi="Arial" w:cs="Arial"/>
          <w:b w:val="0"/>
          <w:bCs w:val="0"/>
          <w:i/>
          <w:iCs/>
          <w:color w:val="000000" w:themeColor="text1"/>
          <w:sz w:val="22"/>
          <w:szCs w:val="22"/>
        </w:rPr>
        <w:t>.</w:t>
      </w:r>
      <w:r w:rsidR="00D35E39">
        <w:rPr>
          <w:rFonts w:ascii="Arial" w:hAnsi="Arial" w:cs="Arial"/>
          <w:b w:val="0"/>
          <w:bCs w:val="0"/>
          <w:i/>
          <w:iCs/>
          <w:color w:val="EE0000"/>
          <w:sz w:val="22"/>
          <w:szCs w:val="22"/>
        </w:rPr>
        <w:br/>
      </w:r>
    </w:p>
    <w:p w14:paraId="2AABAF82" w14:textId="38624604" w:rsidR="008100A0" w:rsidRDefault="008100A0" w:rsidP="008100A0">
      <w:pPr>
        <w:rPr>
          <w:rFonts w:ascii="Arial" w:hAnsi="Arial" w:cs="Arial"/>
          <w:b/>
          <w:bCs/>
        </w:rPr>
      </w:pPr>
      <w:r>
        <w:rPr>
          <w:rFonts w:ascii="Arial" w:hAnsi="Arial" w:cs="Arial"/>
          <w:b/>
          <w:bCs/>
        </w:rPr>
        <w:t>Slide 15: Our Social Impact</w:t>
      </w:r>
    </w:p>
    <w:p w14:paraId="4D26BCE2" w14:textId="77777777" w:rsidR="008100A0" w:rsidRPr="008100A0" w:rsidRDefault="008100A0" w:rsidP="008100A0">
      <w:pPr>
        <w:rPr>
          <w:rFonts w:ascii="Arial" w:hAnsi="Arial" w:cs="Arial"/>
          <w:lang w:val="en-GB"/>
        </w:rPr>
      </w:pPr>
      <w:r>
        <w:rPr>
          <w:rFonts w:ascii="Arial" w:hAnsi="Arial" w:cs="Arial"/>
        </w:rPr>
        <w:t xml:space="preserve">June 2020: </w:t>
      </w:r>
      <w:r w:rsidRPr="008100A0">
        <w:rPr>
          <w:rFonts w:ascii="Arial" w:hAnsi="Arial" w:cs="Arial"/>
          <w:lang w:val="en-GB"/>
        </w:rPr>
        <w:t>Set up a DE&amp;I committee to assess that we were ‘</w:t>
      </w:r>
      <w:proofErr w:type="gramStart"/>
      <w:r w:rsidRPr="008100A0">
        <w:rPr>
          <w:rFonts w:ascii="Arial" w:hAnsi="Arial" w:cs="Arial"/>
          <w:lang w:val="en-GB"/>
        </w:rPr>
        <w:t>taking action</w:t>
      </w:r>
      <w:proofErr w:type="gramEnd"/>
      <w:r w:rsidRPr="008100A0">
        <w:rPr>
          <w:rFonts w:ascii="Arial" w:hAnsi="Arial" w:cs="Arial"/>
          <w:lang w:val="en-GB"/>
        </w:rPr>
        <w:t xml:space="preserve">, not just talking </w:t>
      </w:r>
      <w:proofErr w:type="gramStart"/>
      <w:r w:rsidRPr="008100A0">
        <w:rPr>
          <w:rFonts w:ascii="Arial" w:hAnsi="Arial" w:cs="Arial"/>
          <w:lang w:val="en-GB"/>
        </w:rPr>
        <w:t>words’</w:t>
      </w:r>
      <w:proofErr w:type="gramEnd"/>
      <w:r w:rsidRPr="008100A0">
        <w:rPr>
          <w:rFonts w:ascii="Arial" w:hAnsi="Arial" w:cs="Arial"/>
          <w:lang w:val="en-GB"/>
        </w:rPr>
        <w:t>.</w:t>
      </w:r>
    </w:p>
    <w:p w14:paraId="622918EB" w14:textId="77777777" w:rsidR="008100A0" w:rsidRPr="008100A0" w:rsidRDefault="008100A0" w:rsidP="008100A0">
      <w:pPr>
        <w:rPr>
          <w:rFonts w:ascii="Arial" w:hAnsi="Arial" w:cs="Arial"/>
          <w:lang w:val="en-GB"/>
        </w:rPr>
      </w:pPr>
      <w:r w:rsidRPr="008100A0">
        <w:rPr>
          <w:rFonts w:ascii="Arial" w:hAnsi="Arial" w:cs="Arial"/>
          <w:lang w:val="en-GB"/>
        </w:rPr>
        <w:lastRenderedPageBreak/>
        <w:t xml:space="preserve">Established a formal DE&amp;I Board. </w:t>
      </w:r>
    </w:p>
    <w:p w14:paraId="5DADE203" w14:textId="77777777" w:rsidR="008100A0" w:rsidRDefault="008100A0" w:rsidP="008100A0">
      <w:pPr>
        <w:rPr>
          <w:rFonts w:ascii="Arial" w:hAnsi="Arial" w:cs="Arial"/>
          <w:lang w:val="en-GB"/>
        </w:rPr>
      </w:pPr>
      <w:r w:rsidRPr="008100A0">
        <w:rPr>
          <w:rFonts w:ascii="Arial" w:hAnsi="Arial" w:cs="Arial"/>
          <w:lang w:val="en-GB"/>
        </w:rPr>
        <w:t>We were already a founding partner of Brixton Finishing School: a focused program of social commitment from local investment.</w:t>
      </w:r>
    </w:p>
    <w:p w14:paraId="6934DE6F" w14:textId="76E2FDE1" w:rsidR="00E71AD6" w:rsidRPr="008100A0" w:rsidRDefault="00E71AD6" w:rsidP="00D35E39">
      <w:pPr>
        <w:rPr>
          <w:rFonts w:ascii="Arial" w:hAnsi="Arial" w:cs="Arial"/>
          <w:i/>
          <w:iCs/>
        </w:rPr>
      </w:pPr>
      <w:r w:rsidRPr="00D35E39">
        <w:rPr>
          <w:rFonts w:ascii="Arial" w:hAnsi="Arial" w:cs="Arial"/>
          <w:i/>
          <w:iCs/>
          <w:color w:val="000000" w:themeColor="text1"/>
        </w:rPr>
        <w:t>Image description:</w:t>
      </w:r>
      <w:r w:rsidR="00D35E39" w:rsidRPr="00D35E39">
        <w:rPr>
          <w:rFonts w:ascii="Arial" w:hAnsi="Arial" w:cs="Arial"/>
          <w:i/>
          <w:iCs/>
          <w:color w:val="000000" w:themeColor="text1"/>
        </w:rPr>
        <w:t xml:space="preserve"> The People Like Us logo are the words ‘people like us’ in black capital letters, with each word in a box with a blue and purple gradient border. </w:t>
      </w:r>
      <w:r w:rsidR="00D35E39" w:rsidRPr="000927E8">
        <w:rPr>
          <w:rFonts w:ascii="Arial" w:hAnsi="Arial" w:cs="Arial"/>
          <w:i/>
          <w:iCs/>
        </w:rPr>
        <w:t>The Brixton Finishing school logo are the words ‘Brixton Finishing School’ in red capital letters with a lightning bolt above, also in red. The logo is on a black background</w:t>
      </w:r>
      <w:r w:rsidR="00D35E39">
        <w:rPr>
          <w:rFonts w:ascii="Arial" w:hAnsi="Arial" w:cs="Arial"/>
          <w:i/>
          <w:iCs/>
        </w:rPr>
        <w:t>.</w:t>
      </w:r>
    </w:p>
    <w:p w14:paraId="22704A39" w14:textId="77777777" w:rsidR="008100A0" w:rsidRPr="008100A0" w:rsidRDefault="008100A0" w:rsidP="008100A0">
      <w:pPr>
        <w:rPr>
          <w:rFonts w:ascii="Arial" w:hAnsi="Arial" w:cs="Arial"/>
          <w:lang w:val="en-GB"/>
        </w:rPr>
      </w:pPr>
      <w:r>
        <w:rPr>
          <w:rFonts w:ascii="Arial" w:hAnsi="Arial" w:cs="Arial"/>
        </w:rPr>
        <w:t xml:space="preserve">July 2020: </w:t>
      </w:r>
      <w:r w:rsidRPr="008100A0">
        <w:rPr>
          <w:rFonts w:ascii="Arial" w:hAnsi="Arial" w:cs="Arial"/>
          <w:lang w:val="en-GB"/>
        </w:rPr>
        <w:t>Identified, via our support of People Like Us and PR Week, that pay-gap reporting is critical in our industry.</w:t>
      </w:r>
    </w:p>
    <w:p w14:paraId="48DC40B4" w14:textId="77777777" w:rsidR="008100A0" w:rsidRDefault="008100A0" w:rsidP="008100A0">
      <w:pPr>
        <w:rPr>
          <w:rFonts w:ascii="Arial" w:hAnsi="Arial" w:cs="Arial"/>
          <w:lang w:val="en-GB"/>
        </w:rPr>
      </w:pPr>
      <w:r w:rsidRPr="008100A0">
        <w:rPr>
          <w:rFonts w:ascii="Arial" w:hAnsi="Arial" w:cs="Arial"/>
          <w:lang w:val="en-GB"/>
        </w:rPr>
        <w:t>Submitted our own data to PR Week.</w:t>
      </w:r>
    </w:p>
    <w:p w14:paraId="1614B940" w14:textId="45A7BC77" w:rsidR="00E71AD6" w:rsidRPr="008100A0" w:rsidRDefault="00D35E39" w:rsidP="00D35E39">
      <w:pPr>
        <w:rPr>
          <w:rFonts w:ascii="Arial" w:hAnsi="Arial" w:cs="Arial"/>
          <w:i/>
          <w:iCs/>
        </w:rPr>
      </w:pPr>
      <w:r>
        <w:rPr>
          <w:rFonts w:ascii="Arial" w:hAnsi="Arial" w:cs="Arial"/>
          <w:i/>
          <w:iCs/>
        </w:rPr>
        <w:t xml:space="preserve">Image description: </w:t>
      </w:r>
      <w:r w:rsidRPr="000927E8">
        <w:rPr>
          <w:rFonts w:ascii="Arial" w:hAnsi="Arial" w:cs="Arial"/>
          <w:i/>
          <w:iCs/>
        </w:rPr>
        <w:t>The PR Week Gap Project logo is on a dark blue background with the words in capital letters – ‘The’, ‘PRWeek’, Pay Gap’ and ‘Project’ are all on separate lines, in a different shade of light blue.</w:t>
      </w:r>
    </w:p>
    <w:p w14:paraId="580F39EF" w14:textId="6524C1DB" w:rsidR="008100A0" w:rsidRDefault="008100A0" w:rsidP="008100A0">
      <w:pPr>
        <w:rPr>
          <w:rFonts w:ascii="Arial" w:hAnsi="Arial" w:cs="Arial"/>
          <w:lang w:val="en-GB"/>
        </w:rPr>
      </w:pPr>
      <w:r>
        <w:rPr>
          <w:rFonts w:ascii="Arial" w:hAnsi="Arial" w:cs="Arial"/>
        </w:rPr>
        <w:t xml:space="preserve">September 2020: </w:t>
      </w:r>
      <w:r w:rsidRPr="008100A0">
        <w:rPr>
          <w:rFonts w:ascii="Arial" w:hAnsi="Arial" w:cs="Arial"/>
          <w:lang w:val="en-GB"/>
        </w:rPr>
        <w:t xml:space="preserve">Hired DE&amp;I consultant, Sereena Abbassi, who ran focus groups </w:t>
      </w:r>
      <w:r w:rsidR="00F01A75">
        <w:rPr>
          <w:rFonts w:ascii="Arial" w:hAnsi="Arial" w:cs="Arial"/>
          <w:lang w:val="en-GB"/>
        </w:rPr>
        <w:t>and</w:t>
      </w:r>
      <w:r w:rsidRPr="008100A0">
        <w:rPr>
          <w:rFonts w:ascii="Arial" w:hAnsi="Arial" w:cs="Arial"/>
          <w:lang w:val="en-GB"/>
        </w:rPr>
        <w:t xml:space="preserve"> 1-2-1s with the entire company and reported back on changes required.</w:t>
      </w:r>
    </w:p>
    <w:p w14:paraId="481BE336" w14:textId="10835F60" w:rsidR="00E71AD6" w:rsidRPr="00D35E39" w:rsidRDefault="00E71AD6" w:rsidP="00E71AD6">
      <w:pPr>
        <w:pStyle w:val="Heading2"/>
        <w:rPr>
          <w:rFonts w:ascii="Arial" w:hAnsi="Arial" w:cs="Arial"/>
          <w:b w:val="0"/>
          <w:bCs w:val="0"/>
          <w:i/>
          <w:iCs/>
          <w:color w:val="EE0000"/>
          <w:sz w:val="22"/>
          <w:szCs w:val="22"/>
        </w:rPr>
      </w:pPr>
      <w:r w:rsidRPr="002F3D2D">
        <w:rPr>
          <w:rFonts w:ascii="Arial" w:hAnsi="Arial" w:cs="Arial"/>
          <w:b w:val="0"/>
          <w:bCs w:val="0"/>
          <w:i/>
          <w:iCs/>
          <w:color w:val="000000" w:themeColor="text1"/>
          <w:sz w:val="22"/>
          <w:szCs w:val="22"/>
        </w:rPr>
        <w:t>Image description:</w:t>
      </w:r>
      <w:r w:rsidR="00D35E39" w:rsidRPr="002F3D2D">
        <w:rPr>
          <w:rFonts w:ascii="Arial" w:hAnsi="Arial" w:cs="Arial"/>
          <w:b w:val="0"/>
          <w:bCs w:val="0"/>
          <w:i/>
          <w:iCs/>
          <w:color w:val="000000" w:themeColor="text1"/>
          <w:sz w:val="22"/>
          <w:szCs w:val="22"/>
        </w:rPr>
        <w:t xml:space="preserve"> A photo of Sereena – a woman with dark brown hair, smiling, wearing an orange top. There is a background of fields.</w:t>
      </w:r>
      <w:r w:rsidRPr="00D35E39">
        <w:rPr>
          <w:rFonts w:ascii="Arial" w:hAnsi="Arial" w:cs="Arial"/>
          <w:b w:val="0"/>
          <w:bCs w:val="0"/>
          <w:i/>
          <w:iCs/>
          <w:color w:val="EE0000"/>
          <w:sz w:val="22"/>
          <w:szCs w:val="22"/>
        </w:rPr>
        <w:br/>
      </w:r>
    </w:p>
    <w:p w14:paraId="612E568D" w14:textId="77777777" w:rsidR="008100A0" w:rsidRDefault="008100A0" w:rsidP="008100A0">
      <w:pPr>
        <w:rPr>
          <w:rFonts w:ascii="Arial" w:hAnsi="Arial" w:cs="Arial"/>
          <w:lang w:val="en-GB"/>
        </w:rPr>
      </w:pPr>
      <w:r>
        <w:rPr>
          <w:rFonts w:ascii="Arial" w:hAnsi="Arial" w:cs="Arial"/>
        </w:rPr>
        <w:t xml:space="preserve">January 2021: </w:t>
      </w:r>
      <w:r w:rsidRPr="008100A0">
        <w:rPr>
          <w:rFonts w:ascii="Arial" w:hAnsi="Arial" w:cs="Arial"/>
          <w:lang w:val="en-GB"/>
        </w:rPr>
        <w:t>Formalised our DE&amp;I approach to client work in creating the A is for All Framework, committing 100% of the agency’s creative work to be inclusive and representative.</w:t>
      </w:r>
    </w:p>
    <w:p w14:paraId="6902D199" w14:textId="443BA081" w:rsidR="00E71AD6" w:rsidRPr="002F3D2D" w:rsidRDefault="00E71AD6" w:rsidP="002F3D2D">
      <w:pPr>
        <w:rPr>
          <w:rFonts w:ascii="Arial" w:hAnsi="Arial" w:cs="Arial"/>
          <w:i/>
          <w:iCs/>
        </w:rPr>
      </w:pPr>
      <w:r w:rsidRPr="002F3D2D">
        <w:rPr>
          <w:rFonts w:ascii="Arial" w:hAnsi="Arial" w:cs="Arial"/>
          <w:i/>
          <w:iCs/>
          <w:color w:val="000000" w:themeColor="text1"/>
        </w:rPr>
        <w:t>Image description:</w:t>
      </w:r>
      <w:r w:rsidR="002F3D2D" w:rsidRPr="002F3D2D">
        <w:rPr>
          <w:rFonts w:ascii="Arial" w:hAnsi="Arial" w:cs="Arial"/>
          <w:i/>
          <w:iCs/>
          <w:color w:val="000000" w:themeColor="text1"/>
        </w:rPr>
        <w:t xml:space="preserve"> The </w:t>
      </w:r>
      <w:proofErr w:type="spellStart"/>
      <w:r w:rsidR="002F3D2D" w:rsidRPr="002F3D2D">
        <w:rPr>
          <w:rFonts w:ascii="Arial" w:hAnsi="Arial" w:cs="Arial"/>
          <w:i/>
          <w:iCs/>
          <w:color w:val="000000" w:themeColor="text1"/>
        </w:rPr>
        <w:t>PrettyGreen</w:t>
      </w:r>
      <w:proofErr w:type="spellEnd"/>
      <w:r w:rsidR="002F3D2D" w:rsidRPr="002F3D2D">
        <w:rPr>
          <w:rFonts w:ascii="Arial" w:hAnsi="Arial" w:cs="Arial"/>
          <w:i/>
          <w:iCs/>
          <w:color w:val="000000" w:themeColor="text1"/>
        </w:rPr>
        <w:t xml:space="preserve"> </w:t>
      </w:r>
      <w:r w:rsidR="002F3D2D" w:rsidRPr="002F3D2D">
        <w:rPr>
          <w:rFonts w:ascii="Arial" w:hAnsi="Arial" w:cs="Arial"/>
          <w:i/>
          <w:iCs/>
        </w:rPr>
        <w:t>‘A is for All’ logo is the letter ‘A’ in in a yellow, purple and blue gradient with a ring around it that reads ‘</w:t>
      </w:r>
      <w:proofErr w:type="spellStart"/>
      <w:r w:rsidR="002F3D2D" w:rsidRPr="002F3D2D">
        <w:rPr>
          <w:rFonts w:ascii="Arial" w:hAnsi="Arial" w:cs="Arial"/>
          <w:i/>
          <w:iCs/>
        </w:rPr>
        <w:t>PrettyGreen</w:t>
      </w:r>
      <w:proofErr w:type="spellEnd"/>
      <w:r w:rsidR="002F3D2D" w:rsidRPr="002F3D2D">
        <w:rPr>
          <w:rFonts w:ascii="Arial" w:hAnsi="Arial" w:cs="Arial"/>
          <w:i/>
          <w:iCs/>
        </w:rPr>
        <w:t>’ at the top and ‘A is for All’ at the bottom.</w:t>
      </w:r>
      <w:r>
        <w:rPr>
          <w:rFonts w:ascii="Arial" w:hAnsi="Arial" w:cs="Arial"/>
          <w:b/>
          <w:bCs/>
          <w:i/>
          <w:iCs/>
          <w:color w:val="EE0000"/>
        </w:rPr>
        <w:br/>
      </w:r>
    </w:p>
    <w:p w14:paraId="795FBD60" w14:textId="554DEABE" w:rsidR="008100A0" w:rsidRDefault="008100A0" w:rsidP="008100A0">
      <w:pPr>
        <w:rPr>
          <w:rFonts w:ascii="Arial" w:hAnsi="Arial" w:cs="Arial"/>
          <w:b/>
          <w:bCs/>
        </w:rPr>
      </w:pPr>
      <w:r>
        <w:rPr>
          <w:rFonts w:ascii="Arial" w:hAnsi="Arial" w:cs="Arial"/>
          <w:b/>
          <w:bCs/>
        </w:rPr>
        <w:t>Slide 16: Our Social Impact, Continued</w:t>
      </w:r>
    </w:p>
    <w:p w14:paraId="3A441EFE" w14:textId="18CF0CF8" w:rsidR="008100A0" w:rsidRDefault="008100A0" w:rsidP="008100A0">
      <w:pPr>
        <w:rPr>
          <w:rFonts w:ascii="Arial" w:hAnsi="Arial" w:cs="Arial"/>
          <w:lang w:val="en-GB"/>
        </w:rPr>
      </w:pPr>
      <w:r>
        <w:rPr>
          <w:rFonts w:ascii="Arial" w:hAnsi="Arial" w:cs="Arial"/>
        </w:rPr>
        <w:t xml:space="preserve">October 2022: </w:t>
      </w:r>
      <w:r w:rsidRPr="008100A0">
        <w:rPr>
          <w:rFonts w:ascii="Arial" w:hAnsi="Arial" w:cs="Arial"/>
          <w:lang w:val="en-GB"/>
        </w:rPr>
        <w:t>Values Day</w:t>
      </w:r>
      <w:r w:rsidRPr="008100A0">
        <w:rPr>
          <w:rFonts w:ascii="Arial" w:hAnsi="Arial" w:cs="Arial"/>
          <w:b/>
          <w:bCs/>
          <w:lang w:val="en-GB"/>
        </w:rPr>
        <w:t xml:space="preserve"> </w:t>
      </w:r>
      <w:r w:rsidRPr="008100A0">
        <w:rPr>
          <w:rFonts w:ascii="Arial" w:hAnsi="Arial" w:cs="Arial"/>
          <w:lang w:val="en-GB"/>
        </w:rPr>
        <w:t>for all the agency to review and refine values, including updates with commitments to people, purpose, planet and adding R &amp; R specific job accountabilities to key team to start embedding B Corp principles.</w:t>
      </w:r>
    </w:p>
    <w:p w14:paraId="3872AF61" w14:textId="2D6E19A1" w:rsidR="00E71AD6" w:rsidRPr="002F3D2D" w:rsidRDefault="00E71AD6" w:rsidP="002F3D2D">
      <w:pPr>
        <w:rPr>
          <w:rFonts w:ascii="Arial" w:hAnsi="Arial" w:cs="Arial"/>
          <w:i/>
          <w:iCs/>
        </w:rPr>
      </w:pPr>
      <w:r w:rsidRPr="002F3D2D">
        <w:rPr>
          <w:rFonts w:ascii="Arial" w:hAnsi="Arial" w:cs="Arial"/>
          <w:i/>
          <w:iCs/>
          <w:color w:val="000000" w:themeColor="text1"/>
        </w:rPr>
        <w:t>Image description:</w:t>
      </w:r>
      <w:r w:rsidR="002F3D2D" w:rsidRPr="002F3D2D">
        <w:rPr>
          <w:rFonts w:ascii="Arial" w:hAnsi="Arial" w:cs="Arial"/>
          <w:i/>
          <w:iCs/>
          <w:color w:val="000000" w:themeColor="text1"/>
        </w:rPr>
        <w:t xml:space="preserve"> The </w:t>
      </w:r>
      <w:proofErr w:type="spellStart"/>
      <w:r w:rsidR="002F3D2D" w:rsidRPr="002F3D2D">
        <w:rPr>
          <w:rFonts w:ascii="Arial" w:hAnsi="Arial" w:cs="Arial"/>
          <w:i/>
          <w:iCs/>
          <w:color w:val="000000" w:themeColor="text1"/>
        </w:rPr>
        <w:t>PrettyGreen</w:t>
      </w:r>
      <w:proofErr w:type="spellEnd"/>
      <w:r w:rsidR="002F3D2D" w:rsidRPr="002F3D2D">
        <w:rPr>
          <w:rFonts w:ascii="Arial" w:hAnsi="Arial" w:cs="Arial"/>
          <w:i/>
          <w:iCs/>
          <w:color w:val="000000" w:themeColor="text1"/>
        </w:rPr>
        <w:t xml:space="preserve"> School logo is a shield, in a pink, purple and orange gradient on a plain white background. In the middle of the shield is the </w:t>
      </w:r>
      <w:proofErr w:type="spellStart"/>
      <w:r w:rsidR="002F3D2D" w:rsidRPr="002F3D2D">
        <w:rPr>
          <w:rFonts w:ascii="Arial" w:hAnsi="Arial" w:cs="Arial"/>
          <w:i/>
          <w:iCs/>
          <w:color w:val="000000" w:themeColor="text1"/>
        </w:rPr>
        <w:t>PrettyGreen</w:t>
      </w:r>
      <w:proofErr w:type="spellEnd"/>
      <w:r w:rsidR="002F3D2D" w:rsidRPr="002F3D2D">
        <w:rPr>
          <w:rFonts w:ascii="Arial" w:hAnsi="Arial" w:cs="Arial"/>
          <w:i/>
          <w:iCs/>
          <w:color w:val="000000" w:themeColor="text1"/>
        </w:rPr>
        <w:t xml:space="preserve"> logo, with the word ‘school’ in capital letters on a banner slightly below.</w:t>
      </w:r>
    </w:p>
    <w:p w14:paraId="279AB9F2" w14:textId="77777777" w:rsidR="008100A0" w:rsidRDefault="008100A0" w:rsidP="008100A0">
      <w:pPr>
        <w:rPr>
          <w:rFonts w:ascii="Arial" w:hAnsi="Arial" w:cs="Arial"/>
          <w:lang w:val="en-GB"/>
        </w:rPr>
      </w:pPr>
      <w:r>
        <w:rPr>
          <w:rFonts w:ascii="Arial" w:hAnsi="Arial" w:cs="Arial"/>
        </w:rPr>
        <w:t xml:space="preserve">2023: </w:t>
      </w:r>
      <w:r w:rsidRPr="008100A0">
        <w:rPr>
          <w:rFonts w:ascii="Arial" w:hAnsi="Arial" w:cs="Arial"/>
          <w:lang w:val="en-GB"/>
        </w:rPr>
        <w:t>Accredited Living wage Employer since 2023.</w:t>
      </w:r>
    </w:p>
    <w:p w14:paraId="64C91825" w14:textId="38FD34D1" w:rsidR="00E71AD6" w:rsidRPr="00E71AD6" w:rsidRDefault="00E71AD6" w:rsidP="00E71AD6">
      <w:pPr>
        <w:pStyle w:val="Heading2"/>
        <w:rPr>
          <w:rFonts w:ascii="Arial" w:hAnsi="Arial" w:cs="Arial"/>
          <w:b w:val="0"/>
          <w:bCs w:val="0"/>
          <w:color w:val="000000" w:themeColor="text1"/>
          <w:sz w:val="22"/>
          <w:szCs w:val="22"/>
        </w:rPr>
      </w:pPr>
      <w:r w:rsidRPr="002F3D2D">
        <w:rPr>
          <w:rFonts w:ascii="Arial" w:hAnsi="Arial" w:cs="Arial"/>
          <w:b w:val="0"/>
          <w:bCs w:val="0"/>
          <w:i/>
          <w:iCs/>
          <w:color w:val="000000" w:themeColor="text1"/>
          <w:sz w:val="22"/>
          <w:szCs w:val="22"/>
        </w:rPr>
        <w:lastRenderedPageBreak/>
        <w:t>Image description:</w:t>
      </w:r>
      <w:r w:rsidR="002F3D2D" w:rsidRPr="002F3D2D">
        <w:rPr>
          <w:rFonts w:ascii="Arial" w:hAnsi="Arial" w:cs="Arial"/>
          <w:b w:val="0"/>
          <w:bCs w:val="0"/>
          <w:i/>
          <w:iCs/>
          <w:color w:val="000000" w:themeColor="text1"/>
          <w:sz w:val="22"/>
          <w:szCs w:val="22"/>
        </w:rPr>
        <w:t xml:space="preserve"> The Living Wage Employer logo is three circles of different sizes, in the </w:t>
      </w:r>
      <w:proofErr w:type="spellStart"/>
      <w:r w:rsidR="002F3D2D" w:rsidRPr="002F3D2D">
        <w:rPr>
          <w:rFonts w:ascii="Arial" w:hAnsi="Arial" w:cs="Arial"/>
          <w:b w:val="0"/>
          <w:bCs w:val="0"/>
          <w:i/>
          <w:iCs/>
          <w:color w:val="000000" w:themeColor="text1"/>
          <w:sz w:val="22"/>
          <w:szCs w:val="22"/>
        </w:rPr>
        <w:t>colours</w:t>
      </w:r>
      <w:proofErr w:type="spellEnd"/>
      <w:r w:rsidR="002F3D2D" w:rsidRPr="002F3D2D">
        <w:rPr>
          <w:rFonts w:ascii="Arial" w:hAnsi="Arial" w:cs="Arial"/>
          <w:b w:val="0"/>
          <w:bCs w:val="0"/>
          <w:i/>
          <w:iCs/>
          <w:color w:val="000000" w:themeColor="text1"/>
          <w:sz w:val="22"/>
          <w:szCs w:val="22"/>
        </w:rPr>
        <w:t>, blue, orange and yellow, overlapping, with white text in the blue circle, reading ‘We are a Living Wage Employer’ in white text.</w:t>
      </w:r>
      <w:r>
        <w:rPr>
          <w:rFonts w:ascii="Arial" w:hAnsi="Arial" w:cs="Arial"/>
          <w:b w:val="0"/>
          <w:bCs w:val="0"/>
          <w:i/>
          <w:iCs/>
          <w:color w:val="EE0000"/>
          <w:sz w:val="22"/>
          <w:szCs w:val="22"/>
        </w:rPr>
        <w:br/>
      </w:r>
    </w:p>
    <w:p w14:paraId="3C2A4BCB" w14:textId="46DB76E8" w:rsidR="008100A0" w:rsidRDefault="008100A0" w:rsidP="008100A0">
      <w:pPr>
        <w:rPr>
          <w:rFonts w:ascii="Arial" w:hAnsi="Arial" w:cs="Arial"/>
          <w:lang w:val="en-GB"/>
        </w:rPr>
      </w:pPr>
      <w:r>
        <w:rPr>
          <w:rFonts w:ascii="Arial" w:hAnsi="Arial" w:cs="Arial"/>
        </w:rPr>
        <w:t xml:space="preserve">June 2023: </w:t>
      </w:r>
      <w:r w:rsidRPr="008100A0">
        <w:rPr>
          <w:rFonts w:ascii="Arial" w:hAnsi="Arial" w:cs="Arial"/>
          <w:lang w:val="en-GB"/>
        </w:rPr>
        <w:t>Began process of application for B Corp accreditation. Reviewed entire company around governance, workers, community, environment</w:t>
      </w:r>
      <w:r w:rsidR="00F01A75">
        <w:rPr>
          <w:rFonts w:ascii="Arial" w:hAnsi="Arial" w:cs="Arial"/>
          <w:lang w:val="en-GB"/>
        </w:rPr>
        <w:t xml:space="preserve"> and</w:t>
      </w:r>
      <w:r w:rsidRPr="008100A0">
        <w:rPr>
          <w:rFonts w:ascii="Arial" w:hAnsi="Arial" w:cs="Arial"/>
          <w:lang w:val="en-GB"/>
        </w:rPr>
        <w:t xml:space="preserve"> customers.</w:t>
      </w:r>
    </w:p>
    <w:p w14:paraId="76A83725" w14:textId="3DD2121E" w:rsidR="002F3D2D" w:rsidRDefault="00E71AD6" w:rsidP="00E71AD6">
      <w:pPr>
        <w:pStyle w:val="Heading2"/>
        <w:rPr>
          <w:rFonts w:ascii="Arial" w:hAnsi="Arial" w:cs="Arial"/>
          <w:b w:val="0"/>
          <w:bCs w:val="0"/>
          <w:i/>
          <w:iCs/>
          <w:color w:val="EE0000"/>
          <w:sz w:val="22"/>
          <w:szCs w:val="22"/>
        </w:rPr>
      </w:pPr>
      <w:r w:rsidRPr="002F3D2D">
        <w:rPr>
          <w:rFonts w:ascii="Arial" w:hAnsi="Arial" w:cs="Arial"/>
          <w:b w:val="0"/>
          <w:bCs w:val="0"/>
          <w:i/>
          <w:iCs/>
          <w:color w:val="000000" w:themeColor="text1"/>
          <w:sz w:val="22"/>
          <w:szCs w:val="22"/>
        </w:rPr>
        <w:t>Image description:</w:t>
      </w:r>
      <w:r w:rsidR="002F3D2D" w:rsidRPr="002F3D2D">
        <w:rPr>
          <w:rFonts w:ascii="Arial" w:hAnsi="Arial" w:cs="Arial"/>
          <w:b w:val="0"/>
          <w:bCs w:val="0"/>
          <w:i/>
          <w:iCs/>
          <w:color w:val="000000" w:themeColor="text1"/>
          <w:sz w:val="22"/>
          <w:szCs w:val="22"/>
        </w:rPr>
        <w:t xml:space="preserve"> The B Corp logo is a black circle with a letter ‘B’ inside in a white font, with a white circle on the outside of the ‘B’.</w:t>
      </w:r>
      <w:r w:rsidR="002F3D2D">
        <w:rPr>
          <w:rFonts w:ascii="Arial" w:hAnsi="Arial" w:cs="Arial"/>
          <w:b w:val="0"/>
          <w:bCs w:val="0"/>
          <w:i/>
          <w:iCs/>
          <w:color w:val="EE0000"/>
          <w:sz w:val="22"/>
          <w:szCs w:val="22"/>
        </w:rPr>
        <w:br/>
      </w:r>
    </w:p>
    <w:p w14:paraId="648FF6FE" w14:textId="60571BC5" w:rsidR="00E71AD6" w:rsidRDefault="008100A0" w:rsidP="00E71AD6">
      <w:pPr>
        <w:rPr>
          <w:rFonts w:ascii="Arial" w:hAnsi="Arial" w:cs="Arial"/>
          <w:lang w:val="en-GB"/>
        </w:rPr>
      </w:pPr>
      <w:r>
        <w:rPr>
          <w:rFonts w:ascii="Arial" w:hAnsi="Arial" w:cs="Arial"/>
        </w:rPr>
        <w:t xml:space="preserve">April 2024: </w:t>
      </w:r>
      <w:r w:rsidR="00E71AD6" w:rsidRPr="00E71AD6">
        <w:rPr>
          <w:rFonts w:ascii="Arial" w:hAnsi="Arial" w:cs="Arial"/>
          <w:lang w:val="en-GB"/>
        </w:rPr>
        <w:t xml:space="preserve">DE&amp;I external board reviewed all </w:t>
      </w:r>
      <w:proofErr w:type="spellStart"/>
      <w:r w:rsidR="00E71AD6" w:rsidRPr="00E71AD6">
        <w:rPr>
          <w:rFonts w:ascii="Arial" w:hAnsi="Arial" w:cs="Arial"/>
          <w:lang w:val="en-GB"/>
        </w:rPr>
        <w:t>PrettyGreen</w:t>
      </w:r>
      <w:proofErr w:type="spellEnd"/>
      <w:r w:rsidR="00E71AD6" w:rsidRPr="00E71AD6">
        <w:rPr>
          <w:rFonts w:ascii="Arial" w:hAnsi="Arial" w:cs="Arial"/>
          <w:lang w:val="en-GB"/>
        </w:rPr>
        <w:t xml:space="preserve"> owned channels (website, LinkedIn, Instagram) to review accessibility levels. Improvements implemented by June 2024.</w:t>
      </w:r>
    </w:p>
    <w:p w14:paraId="3E1B504F" w14:textId="55390838" w:rsidR="00E71AD6" w:rsidRPr="0018169B" w:rsidRDefault="00E71AD6" w:rsidP="00E71AD6">
      <w:pPr>
        <w:rPr>
          <w:rFonts w:ascii="Arial" w:hAnsi="Arial" w:cs="Arial"/>
          <w:i/>
          <w:iCs/>
          <w:color w:val="000000" w:themeColor="text1"/>
        </w:rPr>
      </w:pPr>
      <w:r w:rsidRPr="0018169B">
        <w:rPr>
          <w:rFonts w:ascii="Arial" w:hAnsi="Arial" w:cs="Arial"/>
          <w:i/>
          <w:iCs/>
          <w:color w:val="000000" w:themeColor="text1"/>
        </w:rPr>
        <w:t>Image description:</w:t>
      </w:r>
      <w:r w:rsidR="0018169B" w:rsidRPr="0018169B">
        <w:rPr>
          <w:rFonts w:ascii="Arial" w:hAnsi="Arial" w:cs="Arial"/>
          <w:i/>
          <w:iCs/>
          <w:color w:val="000000" w:themeColor="text1"/>
        </w:rPr>
        <w:t xml:space="preserve"> The </w:t>
      </w:r>
      <w:proofErr w:type="spellStart"/>
      <w:r w:rsidR="0018169B" w:rsidRPr="0018169B">
        <w:rPr>
          <w:rFonts w:ascii="Arial" w:hAnsi="Arial" w:cs="Arial"/>
          <w:i/>
          <w:iCs/>
          <w:color w:val="000000" w:themeColor="text1"/>
        </w:rPr>
        <w:t>acces</w:t>
      </w:r>
      <w:r w:rsidR="00391B81">
        <w:rPr>
          <w:rFonts w:ascii="Arial" w:hAnsi="Arial" w:cs="Arial"/>
          <w:i/>
          <w:iCs/>
          <w:color w:val="000000" w:themeColor="text1"/>
        </w:rPr>
        <w:t>s</w:t>
      </w:r>
      <w:r w:rsidR="0018169B" w:rsidRPr="0018169B">
        <w:rPr>
          <w:rFonts w:ascii="Arial" w:hAnsi="Arial" w:cs="Arial"/>
          <w:i/>
          <w:iCs/>
          <w:color w:val="000000" w:themeColor="text1"/>
        </w:rPr>
        <w:t>iBe</w:t>
      </w:r>
      <w:proofErr w:type="spellEnd"/>
      <w:r w:rsidR="0018169B" w:rsidRPr="0018169B">
        <w:rPr>
          <w:rFonts w:ascii="Arial" w:hAnsi="Arial" w:cs="Arial"/>
          <w:i/>
          <w:iCs/>
          <w:color w:val="000000" w:themeColor="text1"/>
        </w:rPr>
        <w:t xml:space="preserve"> logo is on a white background, with the word ‘</w:t>
      </w:r>
      <w:proofErr w:type="spellStart"/>
      <w:r w:rsidR="0018169B" w:rsidRPr="0018169B">
        <w:rPr>
          <w:rFonts w:ascii="Arial" w:hAnsi="Arial" w:cs="Arial"/>
          <w:i/>
          <w:iCs/>
          <w:color w:val="000000" w:themeColor="text1"/>
        </w:rPr>
        <w:t>accesiBe</w:t>
      </w:r>
      <w:proofErr w:type="spellEnd"/>
      <w:r w:rsidR="0018169B" w:rsidRPr="0018169B">
        <w:rPr>
          <w:rFonts w:ascii="Arial" w:hAnsi="Arial" w:cs="Arial"/>
          <w:i/>
          <w:iCs/>
          <w:color w:val="000000" w:themeColor="text1"/>
        </w:rPr>
        <w:t>’ in lower case letters and a dark blue font. Above is a graphic showing a blue gradient tick.</w:t>
      </w:r>
    </w:p>
    <w:p w14:paraId="2650B872" w14:textId="1DC41C14" w:rsidR="00E71AD6" w:rsidRDefault="00E71AD6" w:rsidP="00E71AD6">
      <w:pPr>
        <w:rPr>
          <w:rFonts w:ascii="Arial" w:hAnsi="Arial" w:cs="Arial"/>
        </w:rPr>
      </w:pPr>
      <w:r>
        <w:rPr>
          <w:rFonts w:ascii="Arial" w:hAnsi="Arial" w:cs="Arial"/>
          <w:lang w:val="en-GB"/>
        </w:rPr>
        <w:t>July 2024:</w:t>
      </w:r>
      <w:r w:rsidRPr="00E71AD6">
        <w:rPr>
          <w:rFonts w:ascii="Aptos" w:eastAsia="Times New Roman" w:hAnsi="Aptos"/>
          <w:color w:val="000000" w:themeColor="text1"/>
          <w:kern w:val="24"/>
          <w:lang w:val="en-GB" w:eastAsia="en-GB"/>
        </w:rPr>
        <w:t xml:space="preserve"> </w:t>
      </w:r>
      <w:r w:rsidRPr="00E71AD6">
        <w:rPr>
          <w:rFonts w:ascii="Arial" w:hAnsi="Arial" w:cs="Arial"/>
        </w:rPr>
        <w:t xml:space="preserve">Became a certified B Corp achieving a score of 100.7. </w:t>
      </w:r>
    </w:p>
    <w:p w14:paraId="549DE243" w14:textId="45194999" w:rsidR="00E71AD6" w:rsidRPr="0018169B" w:rsidRDefault="00E71AD6" w:rsidP="00E71AD6">
      <w:pPr>
        <w:rPr>
          <w:rFonts w:ascii="Arial" w:hAnsi="Arial" w:cs="Arial"/>
          <w:i/>
          <w:iCs/>
        </w:rPr>
      </w:pPr>
      <w:r w:rsidRPr="0018169B">
        <w:rPr>
          <w:rFonts w:ascii="Arial" w:hAnsi="Arial" w:cs="Arial"/>
          <w:i/>
          <w:iCs/>
          <w:color w:val="000000" w:themeColor="text1"/>
        </w:rPr>
        <w:t>Image description:</w:t>
      </w:r>
      <w:r w:rsidR="0018169B" w:rsidRPr="0018169B">
        <w:rPr>
          <w:rFonts w:ascii="Arial" w:hAnsi="Arial" w:cs="Arial"/>
          <w:i/>
          <w:iCs/>
          <w:color w:val="000000" w:themeColor="text1"/>
        </w:rPr>
        <w:t xml:space="preserve"> </w:t>
      </w:r>
      <w:r w:rsidR="0018169B" w:rsidRPr="0036799C">
        <w:rPr>
          <w:rFonts w:ascii="Arial" w:hAnsi="Arial" w:cs="Arial"/>
          <w:i/>
          <w:iCs/>
        </w:rPr>
        <w:t>The</w:t>
      </w:r>
      <w:r w:rsidR="0018169B">
        <w:rPr>
          <w:rFonts w:ascii="Arial" w:hAnsi="Arial" w:cs="Arial"/>
          <w:i/>
          <w:iCs/>
        </w:rPr>
        <w:t xml:space="preserve"> Certified</w:t>
      </w:r>
      <w:r w:rsidR="0018169B" w:rsidRPr="0036799C">
        <w:rPr>
          <w:rFonts w:ascii="Arial" w:hAnsi="Arial" w:cs="Arial"/>
          <w:i/>
          <w:iCs/>
        </w:rPr>
        <w:t xml:space="preserve"> B Corp logo is a circle with the letter ‘B’ inside, with the word ‘Certified’ above the logo, and a thick line underneath the circle. Underneath the line reads the word ‘Corporation’, with the text in a white font.</w:t>
      </w:r>
    </w:p>
    <w:p w14:paraId="7FB498BC" w14:textId="6C705C8F" w:rsidR="00E71AD6" w:rsidRPr="00E71AD6" w:rsidRDefault="00E71AD6" w:rsidP="00E71AD6">
      <w:pPr>
        <w:rPr>
          <w:rFonts w:ascii="Arial" w:hAnsi="Arial" w:cs="Arial"/>
        </w:rPr>
      </w:pPr>
      <w:r>
        <w:rPr>
          <w:rFonts w:ascii="Arial" w:hAnsi="Arial" w:cs="Arial"/>
          <w:lang w:val="en-GB"/>
        </w:rPr>
        <w:t xml:space="preserve">June 2025: </w:t>
      </w:r>
      <w:r w:rsidRPr="00E71AD6">
        <w:rPr>
          <w:rFonts w:ascii="Arial" w:hAnsi="Arial" w:cs="Arial"/>
        </w:rPr>
        <w:t>Sharing salaries since June 2023, officially made the pledge in June 2025.</w:t>
      </w:r>
    </w:p>
    <w:p w14:paraId="00B713B0" w14:textId="3F666335" w:rsidR="008673C9" w:rsidRPr="00402D22" w:rsidRDefault="00E71AD6">
      <w:pPr>
        <w:rPr>
          <w:rFonts w:ascii="Arial" w:hAnsi="Arial" w:cs="Arial"/>
          <w:i/>
          <w:iCs/>
          <w:color w:val="000000" w:themeColor="text1"/>
        </w:rPr>
      </w:pPr>
      <w:r w:rsidRPr="00402D22">
        <w:rPr>
          <w:rFonts w:ascii="Arial" w:hAnsi="Arial" w:cs="Arial"/>
          <w:i/>
          <w:iCs/>
          <w:color w:val="000000" w:themeColor="text1"/>
        </w:rPr>
        <w:t>Image description:</w:t>
      </w:r>
      <w:r w:rsidR="00402D22" w:rsidRPr="00402D22">
        <w:rPr>
          <w:rFonts w:ascii="Arial" w:hAnsi="Arial" w:cs="Arial"/>
          <w:i/>
          <w:iCs/>
          <w:color w:val="000000" w:themeColor="text1"/>
        </w:rPr>
        <w:t xml:space="preserve"> A logo with the words ‘WE SHOW THE SALARY EMPLOYER’ in uppercase letters, with the words ‘we show’ and ‘salary’ in grey, ‘employer’ in pink and ‘the’ in white with a pink box around it. There is half of a box covering the text in the logo, on the </w:t>
      </w:r>
      <w:proofErr w:type="gramStart"/>
      <w:r w:rsidR="00402D22" w:rsidRPr="00402D22">
        <w:rPr>
          <w:rFonts w:ascii="Arial" w:hAnsi="Arial" w:cs="Arial"/>
          <w:i/>
          <w:iCs/>
          <w:color w:val="000000" w:themeColor="text1"/>
        </w:rPr>
        <w:t>left hand</w:t>
      </w:r>
      <w:proofErr w:type="gramEnd"/>
      <w:r w:rsidR="00402D22" w:rsidRPr="00402D22">
        <w:rPr>
          <w:rFonts w:ascii="Arial" w:hAnsi="Arial" w:cs="Arial"/>
          <w:i/>
          <w:iCs/>
          <w:color w:val="000000" w:themeColor="text1"/>
        </w:rPr>
        <w:t xml:space="preserve"> side – which is represented by a pink line.</w:t>
      </w:r>
    </w:p>
    <w:p w14:paraId="25D20280" w14:textId="5CB2CA90" w:rsidR="00E71AD6" w:rsidRPr="00E71AD6" w:rsidRDefault="00E71AD6" w:rsidP="00E71AD6">
      <w:pPr>
        <w:rPr>
          <w:rFonts w:ascii="Arial" w:hAnsi="Arial" w:cs="Arial"/>
          <w:b/>
          <w:bCs/>
        </w:rPr>
      </w:pPr>
      <w:r>
        <w:rPr>
          <w:rFonts w:ascii="Arial" w:hAnsi="Arial" w:cs="Arial"/>
          <w:b/>
          <w:bCs/>
        </w:rPr>
        <w:t xml:space="preserve">Slide 17: 24/25 Impact Highlights: Environmental </w:t>
      </w:r>
      <w:r w:rsidR="00F01A75">
        <w:rPr>
          <w:rFonts w:ascii="Arial" w:hAnsi="Arial" w:cs="Arial"/>
          <w:b/>
          <w:bCs/>
        </w:rPr>
        <w:t>and</w:t>
      </w:r>
      <w:r>
        <w:rPr>
          <w:rFonts w:ascii="Arial" w:hAnsi="Arial" w:cs="Arial"/>
          <w:b/>
          <w:bCs/>
        </w:rPr>
        <w:t xml:space="preserve"> Social Impact</w:t>
      </w:r>
    </w:p>
    <w:p w14:paraId="531190F5" w14:textId="77777777" w:rsidR="00402D22" w:rsidRPr="00AE470F" w:rsidRDefault="00E71AD6" w:rsidP="00E71AD6">
      <w:pPr>
        <w:rPr>
          <w:rFonts w:ascii="Arial" w:hAnsi="Arial" w:cs="Arial"/>
          <w:i/>
          <w:iCs/>
          <w:color w:val="000000" w:themeColor="text1"/>
        </w:rPr>
      </w:pPr>
      <w:r w:rsidRPr="00AE470F">
        <w:rPr>
          <w:rFonts w:ascii="Arial" w:hAnsi="Arial" w:cs="Arial"/>
          <w:i/>
          <w:iCs/>
          <w:color w:val="000000" w:themeColor="text1"/>
        </w:rPr>
        <w:t>Image description:</w:t>
      </w:r>
      <w:r w:rsidR="00402D22" w:rsidRPr="00AE470F">
        <w:rPr>
          <w:rFonts w:ascii="Arial" w:hAnsi="Arial" w:cs="Arial"/>
          <w:i/>
          <w:iCs/>
          <w:color w:val="000000" w:themeColor="text1"/>
        </w:rPr>
        <w:t xml:space="preserve"> There is a purple, blue and green gradient box with the text ‘CLIMATE PROJECTS SUPPORTED BY OFF SETTING’ in white uppercase text, and underneath is written </w:t>
      </w:r>
    </w:p>
    <w:p w14:paraId="0B30A376" w14:textId="77777777" w:rsidR="00402D22" w:rsidRPr="00402D22" w:rsidRDefault="00402D22" w:rsidP="00402D22">
      <w:pPr>
        <w:numPr>
          <w:ilvl w:val="0"/>
          <w:numId w:val="22"/>
        </w:numPr>
        <w:rPr>
          <w:rFonts w:ascii="Arial" w:hAnsi="Arial" w:cs="Arial"/>
          <w:i/>
          <w:iCs/>
          <w:color w:val="000000" w:themeColor="text1"/>
          <w:lang w:val="en-GB"/>
        </w:rPr>
      </w:pPr>
      <w:r w:rsidRPr="00402D22">
        <w:rPr>
          <w:rFonts w:ascii="Arial" w:hAnsi="Arial" w:cs="Arial"/>
          <w:i/>
          <w:iCs/>
          <w:color w:val="000000" w:themeColor="text1"/>
          <w:lang w:val="en-GB"/>
        </w:rPr>
        <w:t xml:space="preserve">The Indian Renewable </w:t>
      </w:r>
      <w:proofErr w:type="gramStart"/>
      <w:r w:rsidRPr="00402D22">
        <w:rPr>
          <w:rFonts w:ascii="Arial" w:hAnsi="Arial" w:cs="Arial"/>
          <w:i/>
          <w:iCs/>
          <w:color w:val="000000" w:themeColor="text1"/>
          <w:lang w:val="en-GB"/>
        </w:rPr>
        <w:t>Energy  project</w:t>
      </w:r>
      <w:proofErr w:type="gramEnd"/>
      <w:r w:rsidRPr="00402D22">
        <w:rPr>
          <w:rFonts w:ascii="Arial" w:hAnsi="Arial" w:cs="Arial"/>
          <w:i/>
          <w:iCs/>
          <w:color w:val="000000" w:themeColor="text1"/>
          <w:lang w:val="en-GB"/>
        </w:rPr>
        <w:t xml:space="preserve"> supports UN SDGS 7,8 and 13 </w:t>
      </w:r>
    </w:p>
    <w:p w14:paraId="63FBACF9" w14:textId="77777777" w:rsidR="00402D22" w:rsidRPr="00402D22" w:rsidRDefault="00402D22" w:rsidP="00402D22">
      <w:pPr>
        <w:numPr>
          <w:ilvl w:val="0"/>
          <w:numId w:val="23"/>
        </w:numPr>
        <w:rPr>
          <w:rFonts w:ascii="Arial" w:hAnsi="Arial" w:cs="Arial"/>
          <w:i/>
          <w:iCs/>
          <w:color w:val="000000" w:themeColor="text1"/>
          <w:lang w:val="en-GB"/>
        </w:rPr>
      </w:pPr>
      <w:r w:rsidRPr="00402D22">
        <w:rPr>
          <w:rFonts w:ascii="Arial" w:hAnsi="Arial" w:cs="Arial"/>
          <w:i/>
          <w:iCs/>
          <w:color w:val="000000" w:themeColor="text1"/>
          <w:lang w:val="en-GB"/>
        </w:rPr>
        <w:t xml:space="preserve">The UK Waste Prevention project supports all UN SDGS (excluding 14) </w:t>
      </w:r>
    </w:p>
    <w:p w14:paraId="4927B4C2" w14:textId="77777777" w:rsidR="00402D22" w:rsidRPr="00402D22" w:rsidRDefault="00402D22" w:rsidP="00402D22">
      <w:pPr>
        <w:numPr>
          <w:ilvl w:val="0"/>
          <w:numId w:val="24"/>
        </w:numPr>
        <w:rPr>
          <w:rFonts w:ascii="Arial" w:hAnsi="Arial" w:cs="Arial"/>
          <w:i/>
          <w:iCs/>
          <w:color w:val="000000" w:themeColor="text1"/>
          <w:lang w:val="en-GB"/>
        </w:rPr>
      </w:pPr>
      <w:r w:rsidRPr="00402D22">
        <w:rPr>
          <w:rFonts w:ascii="Arial" w:hAnsi="Arial" w:cs="Arial"/>
          <w:i/>
          <w:iCs/>
          <w:color w:val="000000" w:themeColor="text1"/>
          <w:lang w:val="en-GB"/>
        </w:rPr>
        <w:t>The Indonesia project covers all 17 SDGs.</w:t>
      </w:r>
    </w:p>
    <w:p w14:paraId="134E4A53" w14:textId="77777777" w:rsidR="00402D22" w:rsidRPr="00402D22" w:rsidRDefault="00402D22" w:rsidP="00402D22">
      <w:pPr>
        <w:numPr>
          <w:ilvl w:val="0"/>
          <w:numId w:val="25"/>
        </w:numPr>
        <w:rPr>
          <w:rFonts w:ascii="Arial" w:hAnsi="Arial" w:cs="Arial"/>
          <w:i/>
          <w:iCs/>
          <w:color w:val="000000" w:themeColor="text1"/>
          <w:lang w:val="en-GB"/>
        </w:rPr>
      </w:pPr>
      <w:r w:rsidRPr="00402D22">
        <w:rPr>
          <w:rFonts w:ascii="Arial" w:hAnsi="Arial" w:cs="Arial"/>
          <w:i/>
          <w:iCs/>
          <w:color w:val="000000" w:themeColor="text1"/>
          <w:lang w:val="en-GB"/>
        </w:rPr>
        <w:t>The Mexican Food Banking Network supports 7 UN SDGs including Responsible Consumption and Production.</w:t>
      </w:r>
    </w:p>
    <w:p w14:paraId="6D11B169" w14:textId="11736C59" w:rsidR="00E71AD6" w:rsidRPr="00AE470F" w:rsidRDefault="00402D22" w:rsidP="00E71AD6">
      <w:pPr>
        <w:rPr>
          <w:rFonts w:ascii="Arial" w:hAnsi="Arial" w:cs="Arial"/>
          <w:i/>
          <w:iCs/>
          <w:color w:val="000000" w:themeColor="text1"/>
        </w:rPr>
      </w:pPr>
      <w:r w:rsidRPr="00AE470F">
        <w:rPr>
          <w:rFonts w:ascii="Arial" w:hAnsi="Arial" w:cs="Arial"/>
          <w:i/>
          <w:iCs/>
          <w:color w:val="000000" w:themeColor="text1"/>
        </w:rPr>
        <w:t xml:space="preserve"> In black text, each line with a tick on the </w:t>
      </w:r>
      <w:proofErr w:type="gramStart"/>
      <w:r w:rsidRPr="00AE470F">
        <w:rPr>
          <w:rFonts w:ascii="Arial" w:hAnsi="Arial" w:cs="Arial"/>
          <w:i/>
          <w:iCs/>
          <w:color w:val="000000" w:themeColor="text1"/>
        </w:rPr>
        <w:t>left hand</w:t>
      </w:r>
      <w:proofErr w:type="gramEnd"/>
      <w:r w:rsidRPr="00AE470F">
        <w:rPr>
          <w:rFonts w:ascii="Arial" w:hAnsi="Arial" w:cs="Arial"/>
          <w:i/>
          <w:iCs/>
          <w:color w:val="000000" w:themeColor="text1"/>
        </w:rPr>
        <w:t xml:space="preserve"> side.</w:t>
      </w:r>
    </w:p>
    <w:p w14:paraId="0799434B" w14:textId="0C748E59" w:rsidR="00402D22" w:rsidRPr="00AE470F" w:rsidRDefault="00402D22" w:rsidP="00E71AD6">
      <w:pPr>
        <w:rPr>
          <w:rFonts w:ascii="Arial" w:hAnsi="Arial" w:cs="Arial"/>
          <w:i/>
          <w:iCs/>
          <w:color w:val="000000" w:themeColor="text1"/>
        </w:rPr>
      </w:pPr>
      <w:r w:rsidRPr="00AE470F">
        <w:rPr>
          <w:rFonts w:ascii="Arial" w:hAnsi="Arial" w:cs="Arial"/>
          <w:i/>
          <w:iCs/>
          <w:color w:val="000000" w:themeColor="text1"/>
        </w:rPr>
        <w:lastRenderedPageBreak/>
        <w:t>On the right of this, it reads ‘impact between May 2024 to June 2025’.</w:t>
      </w:r>
    </w:p>
    <w:p w14:paraId="4EA38FC2" w14:textId="5F7DCC23" w:rsidR="00402D22" w:rsidRPr="00AE470F" w:rsidRDefault="00402D22" w:rsidP="00E71AD6">
      <w:pPr>
        <w:rPr>
          <w:rFonts w:ascii="Arial" w:hAnsi="Arial" w:cs="Arial"/>
          <w:i/>
          <w:iCs/>
          <w:color w:val="000000" w:themeColor="text1"/>
        </w:rPr>
      </w:pPr>
      <w:r w:rsidRPr="00AE470F">
        <w:rPr>
          <w:rFonts w:ascii="Arial" w:hAnsi="Arial" w:cs="Arial"/>
          <w:i/>
          <w:iCs/>
          <w:color w:val="000000" w:themeColor="text1"/>
        </w:rPr>
        <w:t>Beneath this, there is a graphic of an orange plastic bottle, with the words ‘1,800 plastic ocean bottles prevented’ in black text and uppercase letters.</w:t>
      </w:r>
    </w:p>
    <w:p w14:paraId="07F777CB" w14:textId="6FA4C458" w:rsidR="00402D22" w:rsidRPr="00AE470F" w:rsidRDefault="00402D22" w:rsidP="00E71AD6">
      <w:pPr>
        <w:rPr>
          <w:rFonts w:ascii="Arial" w:hAnsi="Arial" w:cs="Arial"/>
          <w:i/>
          <w:iCs/>
          <w:color w:val="000000" w:themeColor="text1"/>
        </w:rPr>
      </w:pPr>
      <w:r w:rsidRPr="00AE470F">
        <w:rPr>
          <w:rFonts w:ascii="Arial" w:hAnsi="Arial" w:cs="Arial"/>
          <w:i/>
          <w:iCs/>
          <w:color w:val="000000" w:themeColor="text1"/>
        </w:rPr>
        <w:t xml:space="preserve">Next to this is a graphic of two overlapping orange clouds, with white text saying ‘CO2’ in the middle, with black text and uppercase letters to the side that reads ‘701 </w:t>
      </w:r>
      <w:proofErr w:type="spellStart"/>
      <w:r w:rsidRPr="00AE470F">
        <w:rPr>
          <w:rFonts w:ascii="Arial" w:hAnsi="Arial" w:cs="Arial"/>
          <w:i/>
          <w:iCs/>
          <w:color w:val="000000" w:themeColor="text1"/>
        </w:rPr>
        <w:t>tonnes</w:t>
      </w:r>
      <w:proofErr w:type="spellEnd"/>
      <w:r w:rsidRPr="00AE470F">
        <w:rPr>
          <w:rFonts w:ascii="Arial" w:hAnsi="Arial" w:cs="Arial"/>
          <w:i/>
          <w:iCs/>
          <w:color w:val="000000" w:themeColor="text1"/>
        </w:rPr>
        <w:t xml:space="preserve"> of CO2 reduced via global climate </w:t>
      </w:r>
      <w:proofErr w:type="gramStart"/>
      <w:r w:rsidRPr="00AE470F">
        <w:rPr>
          <w:rFonts w:ascii="Arial" w:hAnsi="Arial" w:cs="Arial"/>
          <w:i/>
          <w:iCs/>
          <w:color w:val="000000" w:themeColor="text1"/>
        </w:rPr>
        <w:t>projects’</w:t>
      </w:r>
      <w:proofErr w:type="gramEnd"/>
      <w:r w:rsidRPr="00AE470F">
        <w:rPr>
          <w:rFonts w:ascii="Arial" w:hAnsi="Arial" w:cs="Arial"/>
          <w:i/>
          <w:iCs/>
          <w:color w:val="000000" w:themeColor="text1"/>
        </w:rPr>
        <w:t>.</w:t>
      </w:r>
    </w:p>
    <w:p w14:paraId="3EF7177A" w14:textId="555E4542" w:rsidR="00402D22" w:rsidRPr="00AE470F" w:rsidRDefault="00402D22" w:rsidP="00E71AD6">
      <w:pPr>
        <w:rPr>
          <w:rFonts w:ascii="Arial" w:hAnsi="Arial" w:cs="Arial"/>
          <w:i/>
          <w:iCs/>
          <w:color w:val="000000" w:themeColor="text1"/>
        </w:rPr>
      </w:pPr>
      <w:r w:rsidRPr="00AE470F">
        <w:rPr>
          <w:rFonts w:ascii="Arial" w:hAnsi="Arial" w:cs="Arial"/>
          <w:i/>
          <w:iCs/>
          <w:color w:val="000000" w:themeColor="text1"/>
        </w:rPr>
        <w:t>There is also a graphic of two orange trees in a field, with black text and uppercase letters underneath reading ‘4,288 certified trees planted’.</w:t>
      </w:r>
    </w:p>
    <w:p w14:paraId="7068D774" w14:textId="5F9E3077" w:rsidR="00402D22" w:rsidRPr="00AE470F" w:rsidRDefault="00AE470F" w:rsidP="00E71AD6">
      <w:pPr>
        <w:rPr>
          <w:rFonts w:ascii="Arial" w:hAnsi="Arial" w:cs="Arial"/>
          <w:i/>
          <w:iCs/>
          <w:color w:val="000000" w:themeColor="text1"/>
        </w:rPr>
      </w:pPr>
      <w:r w:rsidRPr="00AE470F">
        <w:rPr>
          <w:rFonts w:ascii="Arial" w:hAnsi="Arial" w:cs="Arial"/>
          <w:i/>
          <w:iCs/>
          <w:color w:val="000000" w:themeColor="text1"/>
        </w:rPr>
        <w:t>Underneath, there is an impact certificate from B</w:t>
      </w:r>
      <w:r w:rsidR="00391B81">
        <w:rPr>
          <w:rFonts w:ascii="Arial" w:hAnsi="Arial" w:cs="Arial"/>
          <w:i/>
          <w:iCs/>
          <w:color w:val="000000" w:themeColor="text1"/>
        </w:rPr>
        <w:t xml:space="preserve"> </w:t>
      </w:r>
      <w:r w:rsidRPr="00AE470F">
        <w:rPr>
          <w:rFonts w:ascii="Arial" w:hAnsi="Arial" w:cs="Arial"/>
          <w:i/>
          <w:iCs/>
          <w:color w:val="000000" w:themeColor="text1"/>
        </w:rPr>
        <w:t xml:space="preserve">Corp accredited SkootEco certifying that </w:t>
      </w:r>
      <w:proofErr w:type="spellStart"/>
      <w:r w:rsidRPr="00AE470F">
        <w:rPr>
          <w:rFonts w:ascii="Arial" w:hAnsi="Arial" w:cs="Arial"/>
          <w:i/>
          <w:iCs/>
          <w:color w:val="000000" w:themeColor="text1"/>
        </w:rPr>
        <w:t>PrettyGreen</w:t>
      </w:r>
      <w:proofErr w:type="spellEnd"/>
      <w:r w:rsidRPr="00AE470F">
        <w:rPr>
          <w:rFonts w:ascii="Arial" w:hAnsi="Arial" w:cs="Arial"/>
          <w:i/>
          <w:iCs/>
          <w:color w:val="000000" w:themeColor="text1"/>
        </w:rPr>
        <w:t xml:space="preserve"> is on a journey to be carbon neutral in partnership with SkootEco.</w:t>
      </w:r>
    </w:p>
    <w:p w14:paraId="33A165BC" w14:textId="18CB3915" w:rsidR="00AE470F" w:rsidRPr="00AE470F" w:rsidRDefault="00AE470F" w:rsidP="00E71AD6">
      <w:pPr>
        <w:rPr>
          <w:rFonts w:ascii="Arial" w:hAnsi="Arial" w:cs="Arial"/>
          <w:i/>
          <w:iCs/>
          <w:color w:val="000000" w:themeColor="text1"/>
        </w:rPr>
      </w:pPr>
      <w:r w:rsidRPr="00AE470F">
        <w:rPr>
          <w:rFonts w:ascii="Arial" w:hAnsi="Arial" w:cs="Arial"/>
          <w:i/>
          <w:iCs/>
          <w:color w:val="000000" w:themeColor="text1"/>
        </w:rPr>
        <w:t xml:space="preserve">The certificate also includes that 26,399 certified trees have been planted and protected in Kenya, 1,499 </w:t>
      </w:r>
      <w:proofErr w:type="spellStart"/>
      <w:r w:rsidRPr="00AE470F">
        <w:rPr>
          <w:rFonts w:ascii="Arial" w:hAnsi="Arial" w:cs="Arial"/>
          <w:i/>
          <w:iCs/>
          <w:color w:val="000000" w:themeColor="text1"/>
        </w:rPr>
        <w:t>tonnes</w:t>
      </w:r>
      <w:proofErr w:type="spellEnd"/>
      <w:r w:rsidRPr="00AE470F">
        <w:rPr>
          <w:rFonts w:ascii="Arial" w:hAnsi="Arial" w:cs="Arial"/>
          <w:i/>
          <w:iCs/>
          <w:color w:val="000000" w:themeColor="text1"/>
        </w:rPr>
        <w:t xml:space="preserve"> of CO2 has been reduced via global climate projects – India Wind, Mexican Food Rescue, UK Waste Prevention, Indonesia Preservation, Peruvian Food Rescue and Rwanda Clean Water, and 3,100 ocean-bound plastic bottles have been recovered. The certificate has been signed by Greg Gormley </w:t>
      </w:r>
      <w:r w:rsidR="00F01A75">
        <w:rPr>
          <w:rFonts w:ascii="Arial" w:hAnsi="Arial" w:cs="Arial"/>
          <w:i/>
          <w:iCs/>
          <w:color w:val="000000" w:themeColor="text1"/>
        </w:rPr>
        <w:t>and</w:t>
      </w:r>
      <w:r w:rsidRPr="00AE470F">
        <w:rPr>
          <w:rFonts w:ascii="Arial" w:hAnsi="Arial" w:cs="Arial"/>
          <w:i/>
          <w:iCs/>
          <w:color w:val="000000" w:themeColor="text1"/>
        </w:rPr>
        <w:t xml:space="preserve"> Mark Stringer, SkootEco’s Co-Founders on 1</w:t>
      </w:r>
      <w:r w:rsidRPr="00AE470F">
        <w:rPr>
          <w:rFonts w:ascii="Arial" w:hAnsi="Arial" w:cs="Arial"/>
          <w:i/>
          <w:iCs/>
          <w:color w:val="000000" w:themeColor="text1"/>
          <w:vertAlign w:val="superscript"/>
        </w:rPr>
        <w:t>st</w:t>
      </w:r>
      <w:r w:rsidRPr="00AE470F">
        <w:rPr>
          <w:rFonts w:ascii="Arial" w:hAnsi="Arial" w:cs="Arial"/>
          <w:i/>
          <w:iCs/>
          <w:color w:val="000000" w:themeColor="text1"/>
        </w:rPr>
        <w:t xml:space="preserve"> August 2025.</w:t>
      </w:r>
    </w:p>
    <w:p w14:paraId="15F2C625" w14:textId="230DE99D" w:rsidR="00E71AD6" w:rsidRPr="00E71AD6" w:rsidRDefault="00E71AD6" w:rsidP="00E71AD6">
      <w:pPr>
        <w:rPr>
          <w:rFonts w:ascii="Arial" w:hAnsi="Arial" w:cs="Arial"/>
          <w:b/>
          <w:bCs/>
        </w:rPr>
      </w:pPr>
      <w:r>
        <w:rPr>
          <w:rFonts w:ascii="Arial" w:hAnsi="Arial" w:cs="Arial"/>
          <w:b/>
          <w:bCs/>
        </w:rPr>
        <w:t xml:space="preserve">Slide 18: 24/25 Impact Highlights: Environmental </w:t>
      </w:r>
      <w:r w:rsidR="00F01A75">
        <w:rPr>
          <w:rFonts w:ascii="Arial" w:hAnsi="Arial" w:cs="Arial"/>
          <w:b/>
          <w:bCs/>
        </w:rPr>
        <w:t>and</w:t>
      </w:r>
      <w:r>
        <w:rPr>
          <w:rFonts w:ascii="Arial" w:hAnsi="Arial" w:cs="Arial"/>
          <w:b/>
          <w:bCs/>
        </w:rPr>
        <w:t xml:space="preserve"> Social Impact</w:t>
      </w:r>
    </w:p>
    <w:p w14:paraId="76FC9021" w14:textId="77777777" w:rsidR="00E71AD6" w:rsidRPr="00E71AD6" w:rsidRDefault="00E71AD6" w:rsidP="00E71AD6">
      <w:pPr>
        <w:rPr>
          <w:rFonts w:ascii="Arial" w:hAnsi="Arial" w:cs="Arial"/>
          <w:lang w:val="en-GB"/>
        </w:rPr>
      </w:pPr>
      <w:r w:rsidRPr="00E71AD6">
        <w:rPr>
          <w:rFonts w:ascii="Arial" w:hAnsi="Arial" w:cs="Arial"/>
          <w:lang w:val="en-GB"/>
        </w:rPr>
        <w:t xml:space="preserve">Environmental impact </w:t>
      </w:r>
    </w:p>
    <w:p w14:paraId="523236A7" w14:textId="77777777" w:rsidR="00E71AD6" w:rsidRPr="00E71AD6" w:rsidRDefault="00E71AD6" w:rsidP="00E71AD6">
      <w:pPr>
        <w:rPr>
          <w:rFonts w:ascii="Arial" w:hAnsi="Arial" w:cs="Arial"/>
          <w:lang w:val="en-GB"/>
        </w:rPr>
      </w:pPr>
      <w:r w:rsidRPr="00E71AD6">
        <w:rPr>
          <w:rFonts w:ascii="Arial" w:hAnsi="Arial" w:cs="Arial"/>
          <w:lang w:val="en-GB"/>
        </w:rPr>
        <w:t xml:space="preserve">This year we continued to partner with </w:t>
      </w:r>
      <w:proofErr w:type="spellStart"/>
      <w:r w:rsidRPr="00E71AD6">
        <w:rPr>
          <w:rFonts w:ascii="Arial" w:hAnsi="Arial" w:cs="Arial"/>
          <w:lang w:val="en-GB"/>
        </w:rPr>
        <w:t>Skoot</w:t>
      </w:r>
      <w:proofErr w:type="spellEnd"/>
      <w:r w:rsidRPr="00E71AD6">
        <w:rPr>
          <w:rFonts w:ascii="Arial" w:hAnsi="Arial" w:cs="Arial"/>
          <w:lang w:val="en-GB"/>
        </w:rPr>
        <w:t xml:space="preserve"> Eco to counter 701 tonnes of emissions by supporting a wide range of high impact social and environmental projects: </w:t>
      </w:r>
    </w:p>
    <w:p w14:paraId="6B677776" w14:textId="77777777" w:rsidR="00E71AD6" w:rsidRPr="00E71AD6" w:rsidRDefault="00E71AD6" w:rsidP="00E71AD6">
      <w:pPr>
        <w:rPr>
          <w:rFonts w:ascii="Arial" w:hAnsi="Arial" w:cs="Arial"/>
          <w:lang w:val="en-GB"/>
        </w:rPr>
      </w:pPr>
      <w:r w:rsidRPr="00E71AD6">
        <w:rPr>
          <w:rFonts w:ascii="Arial" w:hAnsi="Arial" w:cs="Arial"/>
          <w:lang w:val="en-GB"/>
        </w:rPr>
        <w:t xml:space="preserve">India Renewable Energy / Wind </w:t>
      </w:r>
      <w:r w:rsidRPr="00E71AD6">
        <w:rPr>
          <w:rFonts w:ascii="Arial" w:hAnsi="Arial" w:cs="Arial"/>
          <w:lang w:val="en-GB"/>
        </w:rPr>
        <w:br/>
        <w:t>The purpose of the project activity is to generate power using renewable energy source (wind energy) and sell the power generated to the Indian grid. </w:t>
      </w:r>
    </w:p>
    <w:p w14:paraId="7B5EDF0D" w14:textId="77777777" w:rsidR="00E71AD6" w:rsidRDefault="00E71AD6" w:rsidP="00E71AD6">
      <w:pPr>
        <w:rPr>
          <w:rFonts w:ascii="Arial" w:hAnsi="Arial" w:cs="Arial"/>
          <w:lang w:val="en-GB"/>
        </w:rPr>
      </w:pPr>
      <w:r w:rsidRPr="00E71AD6">
        <w:rPr>
          <w:rFonts w:ascii="Arial" w:hAnsi="Arial" w:cs="Arial"/>
          <w:lang w:val="en-GB"/>
        </w:rPr>
        <w:t xml:space="preserve">UK Waste Prevention / Circular Economy and Waste Management </w:t>
      </w:r>
      <w:r w:rsidRPr="00E71AD6">
        <w:rPr>
          <w:rFonts w:ascii="Arial" w:hAnsi="Arial" w:cs="Arial"/>
          <w:lang w:val="en-GB"/>
        </w:rPr>
        <w:br/>
        <w:t xml:space="preserve">This project operator is the largest ESG Reuse Marketplace, connecting </w:t>
      </w:r>
      <w:r w:rsidRPr="00E71AD6">
        <w:rPr>
          <w:rFonts w:ascii="Arial" w:hAnsi="Arial" w:cs="Arial"/>
          <w:lang w:val="en-GB"/>
        </w:rPr>
        <w:br/>
        <w:t xml:space="preserve">enterprises, nonprofits, and SMEs to facilitate the reuse and redistribution </w:t>
      </w:r>
      <w:r w:rsidRPr="00E71AD6">
        <w:rPr>
          <w:rFonts w:ascii="Arial" w:hAnsi="Arial" w:cs="Arial"/>
          <w:lang w:val="en-GB"/>
        </w:rPr>
        <w:br/>
        <w:t xml:space="preserve">of surplus items across sectors such as construction, real estate, retail, </w:t>
      </w:r>
      <w:r w:rsidRPr="00E71AD6">
        <w:rPr>
          <w:rFonts w:ascii="Arial" w:hAnsi="Arial" w:cs="Arial"/>
          <w:lang w:val="en-GB"/>
        </w:rPr>
        <w:br/>
        <w:t>hospitality, and medical.  </w:t>
      </w:r>
    </w:p>
    <w:p w14:paraId="5FD91BFA" w14:textId="36811538" w:rsidR="00AE470F" w:rsidRPr="00AE470F" w:rsidRDefault="00AE470F" w:rsidP="00E71AD6">
      <w:pPr>
        <w:rPr>
          <w:rFonts w:ascii="Arial" w:hAnsi="Arial" w:cs="Arial"/>
          <w:i/>
          <w:iCs/>
          <w:color w:val="000000" w:themeColor="text1"/>
        </w:rPr>
      </w:pPr>
      <w:r w:rsidRPr="00AE470F">
        <w:rPr>
          <w:rFonts w:ascii="Arial" w:hAnsi="Arial" w:cs="Arial"/>
          <w:i/>
          <w:iCs/>
          <w:color w:val="000000" w:themeColor="text1"/>
        </w:rPr>
        <w:t>Image description: There are two images in white picture frame borders, with light blue ‘tape’ like squares in the corner – one is showing a wind turbine in a field, and the other is showing a collection of chairs and desks stacked on top of each other in a destructive manner.</w:t>
      </w:r>
    </w:p>
    <w:p w14:paraId="7CC2606D" w14:textId="3799682A" w:rsidR="00E71AD6" w:rsidRDefault="00E71AD6" w:rsidP="00E71AD6">
      <w:pPr>
        <w:rPr>
          <w:rFonts w:ascii="Arial" w:hAnsi="Arial" w:cs="Arial"/>
          <w:lang w:val="en-GB"/>
        </w:rPr>
      </w:pPr>
      <w:r w:rsidRPr="00E71AD6">
        <w:rPr>
          <w:rFonts w:ascii="Arial" w:hAnsi="Arial" w:cs="Arial"/>
          <w:lang w:val="en-GB"/>
        </w:rPr>
        <w:t>Indonesia Forest Preservation / Biodiversity and Ecosystem Protection</w:t>
      </w:r>
      <w:r>
        <w:rPr>
          <w:rFonts w:ascii="Arial" w:hAnsi="Arial" w:cs="Arial"/>
          <w:lang w:val="en-GB"/>
        </w:rPr>
        <w:br/>
      </w:r>
      <w:r w:rsidRPr="00E71AD6">
        <w:rPr>
          <w:rFonts w:ascii="Arial" w:hAnsi="Arial" w:cs="Arial"/>
          <w:lang w:val="en-GB"/>
        </w:rPr>
        <w:t>The Rimba Raya Biodiversity Project, located in Borneo, Indonesia, is one of the world’s largest REDD+ projects and the world’s largest initiative to protect High Conservation Value (HCV) tropical lowland peat swamp forests, an endangered ecosystem. </w:t>
      </w:r>
    </w:p>
    <w:p w14:paraId="6E27FBCD" w14:textId="76FEC9EB" w:rsidR="00AE470F" w:rsidRPr="00E71AD6" w:rsidRDefault="00AE470F" w:rsidP="00E71AD6">
      <w:pPr>
        <w:rPr>
          <w:rFonts w:ascii="Arial" w:hAnsi="Arial" w:cs="Arial"/>
          <w:i/>
          <w:iCs/>
          <w:color w:val="000000" w:themeColor="text1"/>
        </w:rPr>
      </w:pPr>
      <w:r w:rsidRPr="00831C55">
        <w:rPr>
          <w:rFonts w:ascii="Arial" w:hAnsi="Arial" w:cs="Arial"/>
          <w:i/>
          <w:iCs/>
          <w:color w:val="000000" w:themeColor="text1"/>
        </w:rPr>
        <w:lastRenderedPageBreak/>
        <w:t>Image description: T</w:t>
      </w:r>
      <w:r w:rsidR="00831C55" w:rsidRPr="00831C55">
        <w:rPr>
          <w:rFonts w:ascii="Arial" w:hAnsi="Arial" w:cs="Arial"/>
          <w:i/>
          <w:iCs/>
          <w:color w:val="000000" w:themeColor="text1"/>
        </w:rPr>
        <w:t>wo orangutans sitting in a tree.</w:t>
      </w:r>
    </w:p>
    <w:p w14:paraId="4AF6271D" w14:textId="56D30E88" w:rsidR="00E71AD6" w:rsidRDefault="00E71AD6">
      <w:pPr>
        <w:rPr>
          <w:rFonts w:ascii="Arial" w:hAnsi="Arial" w:cs="Arial"/>
        </w:rPr>
      </w:pPr>
      <w:r w:rsidRPr="00E71AD6">
        <w:rPr>
          <w:rFonts w:ascii="Arial" w:hAnsi="Arial" w:cs="Arial"/>
        </w:rPr>
        <w:t>Mexico Reducing Food Inequality / Food Banking Network supports</w:t>
      </w:r>
      <w:r w:rsidRPr="00E71AD6">
        <w:rPr>
          <w:rFonts w:ascii="Arial" w:hAnsi="Arial" w:cs="Arial"/>
          <w:b/>
          <w:bCs/>
        </w:rPr>
        <w:br/>
      </w:r>
      <w:r w:rsidRPr="00E71AD6">
        <w:rPr>
          <w:rFonts w:ascii="Arial" w:hAnsi="Arial" w:cs="Arial"/>
        </w:rPr>
        <w:t xml:space="preserve">The Mexican </w:t>
      </w:r>
      <w:proofErr w:type="spellStart"/>
      <w:r w:rsidRPr="00E71AD6">
        <w:rPr>
          <w:rFonts w:ascii="Arial" w:hAnsi="Arial" w:cs="Arial"/>
        </w:rPr>
        <w:t>Foodbanking</w:t>
      </w:r>
      <w:proofErr w:type="spellEnd"/>
      <w:r w:rsidRPr="00E71AD6">
        <w:rPr>
          <w:rFonts w:ascii="Arial" w:hAnsi="Arial" w:cs="Arial"/>
        </w:rPr>
        <w:t xml:space="preserve"> Network (Red BAMX) comprises of more than 50 Food Banks. They rescue food throughout the entire value chain and distribute it to families, communities, and institutions in need, improving nutrition and food access across the country</w:t>
      </w:r>
      <w:r>
        <w:rPr>
          <w:rFonts w:ascii="Arial" w:hAnsi="Arial" w:cs="Arial"/>
        </w:rPr>
        <w:t>.</w:t>
      </w:r>
    </w:p>
    <w:p w14:paraId="0948E773" w14:textId="17A370BD" w:rsidR="00E71AD6" w:rsidRPr="00831C55" w:rsidRDefault="00E71AD6" w:rsidP="00E71AD6">
      <w:pPr>
        <w:rPr>
          <w:rFonts w:ascii="Arial" w:hAnsi="Arial" w:cs="Arial"/>
          <w:i/>
          <w:iCs/>
          <w:color w:val="000000" w:themeColor="text1"/>
        </w:rPr>
      </w:pPr>
      <w:r w:rsidRPr="00831C55">
        <w:rPr>
          <w:rFonts w:ascii="Arial" w:hAnsi="Arial" w:cs="Arial"/>
          <w:i/>
          <w:iCs/>
          <w:color w:val="000000" w:themeColor="text1"/>
        </w:rPr>
        <w:t>Image description:</w:t>
      </w:r>
      <w:r w:rsidR="00831C55" w:rsidRPr="00831C55">
        <w:rPr>
          <w:rFonts w:ascii="Arial" w:hAnsi="Arial" w:cs="Arial"/>
          <w:i/>
          <w:iCs/>
          <w:color w:val="000000" w:themeColor="text1"/>
        </w:rPr>
        <w:t xml:space="preserve"> A woman with dark brown hair, wearing a blue top and holding a carrier bag. In the background, there are trees.</w:t>
      </w:r>
    </w:p>
    <w:p w14:paraId="52E87BB7" w14:textId="308F3E56" w:rsidR="00E71AD6" w:rsidRPr="00E71AD6" w:rsidRDefault="00E71AD6">
      <w:pPr>
        <w:rPr>
          <w:rFonts w:ascii="Arial" w:hAnsi="Arial" w:cs="Arial"/>
          <w:b/>
          <w:bCs/>
        </w:rPr>
      </w:pPr>
      <w:r w:rsidRPr="00E71AD6">
        <w:rPr>
          <w:rFonts w:ascii="Arial" w:hAnsi="Arial" w:cs="Arial"/>
          <w:b/>
          <w:bCs/>
        </w:rPr>
        <w:t>Slide 19: 2024/2025 Impact Highlights: Client Campaign Impact</w:t>
      </w:r>
    </w:p>
    <w:p w14:paraId="4F40D96C" w14:textId="169A1614" w:rsidR="00E71AD6" w:rsidRPr="00831C55" w:rsidRDefault="00E71AD6" w:rsidP="00E71AD6">
      <w:pPr>
        <w:rPr>
          <w:rFonts w:ascii="Arial" w:hAnsi="Arial" w:cs="Arial"/>
          <w:i/>
          <w:iCs/>
          <w:color w:val="000000" w:themeColor="text1"/>
        </w:rPr>
      </w:pPr>
      <w:r w:rsidRPr="00831C55">
        <w:rPr>
          <w:rFonts w:ascii="Arial" w:hAnsi="Arial" w:cs="Arial"/>
          <w:i/>
          <w:iCs/>
          <w:color w:val="000000" w:themeColor="text1"/>
        </w:rPr>
        <w:t>Image description:</w:t>
      </w:r>
      <w:r w:rsidR="00831C55" w:rsidRPr="00831C55">
        <w:rPr>
          <w:rFonts w:ascii="Arial" w:hAnsi="Arial" w:cs="Arial"/>
          <w:i/>
          <w:iCs/>
          <w:color w:val="000000" w:themeColor="text1"/>
        </w:rPr>
        <w:t xml:space="preserve"> In white text, on a blue, orange and pink gradient background, there is the following white graphics alongside white font and uppercase letters:</w:t>
      </w:r>
    </w:p>
    <w:p w14:paraId="766E3A50" w14:textId="4A8ECDA5"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 xml:space="preserve">101 days on site, with a graphic of a </w:t>
      </w:r>
      <w:proofErr w:type="gramStart"/>
      <w:r w:rsidRPr="00831C55">
        <w:rPr>
          <w:rFonts w:ascii="Arial" w:hAnsi="Arial" w:cs="Arial"/>
          <w:i/>
          <w:iCs/>
          <w:color w:val="000000" w:themeColor="text1"/>
        </w:rPr>
        <w:t>pin point</w:t>
      </w:r>
      <w:proofErr w:type="gramEnd"/>
      <w:r w:rsidRPr="00831C55">
        <w:rPr>
          <w:rFonts w:ascii="Arial" w:hAnsi="Arial" w:cs="Arial"/>
          <w:i/>
          <w:iCs/>
          <w:color w:val="000000" w:themeColor="text1"/>
        </w:rPr>
        <w:t xml:space="preserve"> on a map</w:t>
      </w:r>
    </w:p>
    <w:p w14:paraId="1F6522A1" w14:textId="158EB7EA"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 xml:space="preserve">33 live events, with a graphic of a stall with stars, dots and lines coming off it </w:t>
      </w:r>
    </w:p>
    <w:p w14:paraId="0B7FE973" w14:textId="126CFD3F"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710 pieces of influencer content, with a graphic of a phone with a heart and a text</w:t>
      </w:r>
    </w:p>
    <w:p w14:paraId="525D123E" w14:textId="1290E422"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29 PR campaigns, with a graphic of a microphone</w:t>
      </w:r>
    </w:p>
    <w:p w14:paraId="205B1FA7" w14:textId="18790A15"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240 individual contracts negotiated, with a graphic of a pen and paper</w:t>
      </w:r>
    </w:p>
    <w:p w14:paraId="4DED91AC" w14:textId="187DF7DE"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6 industry profiles, with a graphic of 3 bodies</w:t>
      </w:r>
    </w:p>
    <w:p w14:paraId="1DF6DB3C" w14:textId="6BE40084"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10 judging roles, with a graphic of a person sat behind a desk</w:t>
      </w:r>
    </w:p>
    <w:p w14:paraId="4A9ED8F9" w14:textId="01215E4D"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39 award wins, with a graphic of a trophy</w:t>
      </w:r>
    </w:p>
    <w:p w14:paraId="793D8230" w14:textId="3FE9EA08"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80+ sell ins, with a graphic of a heart</w:t>
      </w:r>
    </w:p>
    <w:p w14:paraId="7251EB93" w14:textId="4026F708" w:rsidR="00831C55" w:rsidRPr="00831C55" w:rsidRDefault="00831C55" w:rsidP="00831C55">
      <w:pPr>
        <w:pStyle w:val="ListParagraph"/>
        <w:numPr>
          <w:ilvl w:val="0"/>
          <w:numId w:val="26"/>
        </w:numPr>
        <w:rPr>
          <w:rFonts w:ascii="Arial" w:hAnsi="Arial" w:cs="Arial"/>
          <w:i/>
          <w:iCs/>
          <w:color w:val="000000" w:themeColor="text1"/>
        </w:rPr>
      </w:pPr>
      <w:r w:rsidRPr="00831C55">
        <w:rPr>
          <w:rFonts w:ascii="Arial" w:hAnsi="Arial" w:cs="Arial"/>
          <w:i/>
          <w:iCs/>
          <w:color w:val="000000" w:themeColor="text1"/>
        </w:rPr>
        <w:t xml:space="preserve">99 award </w:t>
      </w:r>
      <w:proofErr w:type="gramStart"/>
      <w:r w:rsidRPr="00831C55">
        <w:rPr>
          <w:rFonts w:ascii="Arial" w:hAnsi="Arial" w:cs="Arial"/>
          <w:i/>
          <w:iCs/>
          <w:color w:val="000000" w:themeColor="text1"/>
        </w:rPr>
        <w:t>short-listings</w:t>
      </w:r>
      <w:proofErr w:type="gramEnd"/>
      <w:r w:rsidRPr="00831C55">
        <w:rPr>
          <w:rFonts w:ascii="Arial" w:hAnsi="Arial" w:cs="Arial"/>
          <w:i/>
          <w:iCs/>
          <w:color w:val="000000" w:themeColor="text1"/>
        </w:rPr>
        <w:t>, with a graphic of a clipboard</w:t>
      </w:r>
    </w:p>
    <w:p w14:paraId="2B9C489D" w14:textId="020EA2AC" w:rsidR="00831C55" w:rsidRPr="00831C55" w:rsidRDefault="00831C55" w:rsidP="00E71AD6">
      <w:pPr>
        <w:rPr>
          <w:rFonts w:ascii="Arial" w:hAnsi="Arial" w:cs="Arial"/>
          <w:i/>
          <w:iCs/>
          <w:color w:val="000000" w:themeColor="text1"/>
        </w:rPr>
      </w:pPr>
      <w:r w:rsidRPr="00831C55">
        <w:rPr>
          <w:rFonts w:ascii="Arial" w:hAnsi="Arial" w:cs="Arial"/>
          <w:i/>
          <w:iCs/>
          <w:color w:val="000000" w:themeColor="text1"/>
        </w:rPr>
        <w:t xml:space="preserve">In the middle, there is a photo of Mark Stringer – a man with brown hair, ginger beard and glasses, smiling, wearing a white top. </w:t>
      </w:r>
    </w:p>
    <w:p w14:paraId="792A1FAA" w14:textId="001EA3D7" w:rsidR="00831C55" w:rsidRPr="00831C55" w:rsidRDefault="00831C55" w:rsidP="00E71AD6">
      <w:pPr>
        <w:rPr>
          <w:rFonts w:ascii="Arial" w:hAnsi="Arial" w:cs="Arial"/>
          <w:i/>
          <w:iCs/>
          <w:color w:val="000000" w:themeColor="text1"/>
        </w:rPr>
      </w:pPr>
      <w:r w:rsidRPr="00831C55">
        <w:rPr>
          <w:rFonts w:ascii="Arial" w:hAnsi="Arial" w:cs="Arial"/>
          <w:i/>
          <w:iCs/>
          <w:color w:val="000000" w:themeColor="text1"/>
        </w:rPr>
        <w:t xml:space="preserve">Underneath is a quote from Mark in a white text box with orange gradient lettering, saying “This isn’t about sacrificing creativity or commercial edge. It’s about sharpening both and not seeing profits or performance as negative, but a focus that enables you to do </w:t>
      </w:r>
      <w:proofErr w:type="gramStart"/>
      <w:r w:rsidRPr="00831C55">
        <w:rPr>
          <w:rFonts w:ascii="Arial" w:hAnsi="Arial" w:cs="Arial"/>
          <w:i/>
          <w:iCs/>
          <w:color w:val="000000" w:themeColor="text1"/>
        </w:rPr>
        <w:t>more good</w:t>
      </w:r>
      <w:proofErr w:type="gramEnd"/>
      <w:r w:rsidRPr="00831C55">
        <w:rPr>
          <w:rFonts w:ascii="Arial" w:hAnsi="Arial" w:cs="Arial"/>
          <w:i/>
          <w:iCs/>
          <w:color w:val="000000" w:themeColor="text1"/>
        </w:rPr>
        <w:t>. B Corp gives us the framework to improve, the accountability to stay honest, and the community to raise the bar together.”</w:t>
      </w:r>
    </w:p>
    <w:p w14:paraId="477B54C5" w14:textId="5EE84C6B" w:rsidR="00E71AD6" w:rsidRDefault="00E71AD6">
      <w:pPr>
        <w:rPr>
          <w:rFonts w:ascii="Arial" w:hAnsi="Arial" w:cs="Arial"/>
          <w:b/>
          <w:bCs/>
        </w:rPr>
      </w:pPr>
      <w:r w:rsidRPr="00E71AD6">
        <w:rPr>
          <w:rFonts w:ascii="Arial" w:hAnsi="Arial" w:cs="Arial"/>
          <w:b/>
          <w:bCs/>
        </w:rPr>
        <w:t>Slide 20: Impact in Detail: Change for the Better</w:t>
      </w:r>
    </w:p>
    <w:p w14:paraId="2EB540DD" w14:textId="77777777" w:rsidR="00E71AD6" w:rsidRPr="00E71AD6" w:rsidRDefault="00E71AD6" w:rsidP="00E71AD6">
      <w:pPr>
        <w:rPr>
          <w:rFonts w:ascii="Arial" w:hAnsi="Arial" w:cs="Arial"/>
          <w:lang w:val="en-GB"/>
        </w:rPr>
      </w:pPr>
      <w:r w:rsidRPr="00E71AD6">
        <w:rPr>
          <w:rFonts w:ascii="Arial" w:hAnsi="Arial" w:cs="Arial"/>
          <w:lang w:val="en-GB"/>
        </w:rPr>
        <w:t>By Emma Carson, Senior Creative Director</w:t>
      </w:r>
    </w:p>
    <w:p w14:paraId="7A863CFE" w14:textId="77777777" w:rsidR="00E71AD6" w:rsidRPr="00E71AD6" w:rsidRDefault="00E71AD6" w:rsidP="00E71AD6">
      <w:pPr>
        <w:rPr>
          <w:rFonts w:ascii="Arial" w:hAnsi="Arial" w:cs="Arial"/>
          <w:lang w:val="en-GB"/>
        </w:rPr>
      </w:pPr>
      <w:r w:rsidRPr="00E71AD6">
        <w:rPr>
          <w:rFonts w:ascii="Arial" w:hAnsi="Arial" w:cs="Arial"/>
          <w:lang w:val="en-GB"/>
        </w:rPr>
        <w:t xml:space="preserve">As part of our certification journey, we revisited and strengthened our A is for All framework, adding a crucial sixth stage: Assessment. Originally built around five pillars - Audience, Authenticity, Accessibility, Advocacy, and Activation - A is for All was our way of embedding inclusion and DEI into every campaign. </w:t>
      </w:r>
    </w:p>
    <w:p w14:paraId="0ADECCE5" w14:textId="77777777" w:rsidR="00E71AD6" w:rsidRPr="00E71AD6" w:rsidRDefault="00E71AD6" w:rsidP="00E71AD6">
      <w:pPr>
        <w:rPr>
          <w:rFonts w:ascii="Arial" w:hAnsi="Arial" w:cs="Arial"/>
          <w:lang w:val="en-GB"/>
        </w:rPr>
      </w:pPr>
      <w:r w:rsidRPr="00E71AD6">
        <w:rPr>
          <w:rFonts w:ascii="Arial" w:hAnsi="Arial" w:cs="Arial"/>
          <w:lang w:val="en-GB"/>
        </w:rPr>
        <w:t xml:space="preserve">But B Corp challenged us to go further: to consider not just who we represent, but how we show up. The new Assessment stage now includes Assessment to hold us </w:t>
      </w:r>
      <w:r w:rsidRPr="00E71AD6">
        <w:rPr>
          <w:rFonts w:ascii="Arial" w:hAnsi="Arial" w:cs="Arial"/>
          <w:lang w:val="en-GB"/>
        </w:rPr>
        <w:lastRenderedPageBreak/>
        <w:t>accountable, measuring both social and environmental impact, and ensuring we learn, adapt and improve with every project.</w:t>
      </w:r>
    </w:p>
    <w:p w14:paraId="46578F2E" w14:textId="56DDC4CF" w:rsidR="00E71AD6" w:rsidRPr="00524B05" w:rsidRDefault="00E71AD6" w:rsidP="00E71AD6">
      <w:pPr>
        <w:rPr>
          <w:rFonts w:ascii="Arial" w:hAnsi="Arial" w:cs="Arial"/>
          <w:i/>
          <w:iCs/>
          <w:color w:val="000000" w:themeColor="text1"/>
        </w:rPr>
      </w:pPr>
      <w:r w:rsidRPr="00524B05">
        <w:rPr>
          <w:rFonts w:ascii="Arial" w:hAnsi="Arial" w:cs="Arial"/>
          <w:i/>
          <w:iCs/>
          <w:color w:val="000000" w:themeColor="text1"/>
        </w:rPr>
        <w:t>Image description:</w:t>
      </w:r>
      <w:r w:rsidR="00831C55" w:rsidRPr="00524B05">
        <w:rPr>
          <w:rFonts w:ascii="Arial" w:hAnsi="Arial" w:cs="Arial"/>
          <w:i/>
          <w:iCs/>
          <w:color w:val="000000" w:themeColor="text1"/>
        </w:rPr>
        <w:t xml:space="preserve"> In the middle, there is a photo of Emma Carson – a woman with brown hair, smiling, wearing a black top. There is a blue arrow pointing towards her with a blue gradient text box that reads ‘THOUGHTFULLY EVOLVING’ in white uppercase text.</w:t>
      </w:r>
    </w:p>
    <w:p w14:paraId="25DD0477" w14:textId="5A31427C" w:rsidR="00831C55" w:rsidRPr="00524B05" w:rsidRDefault="00831C55" w:rsidP="00E71AD6">
      <w:pPr>
        <w:rPr>
          <w:rFonts w:ascii="Arial" w:hAnsi="Arial" w:cs="Arial"/>
          <w:i/>
          <w:iCs/>
          <w:color w:val="000000" w:themeColor="text1"/>
          <w:lang w:val="en-GB"/>
        </w:rPr>
      </w:pPr>
      <w:r w:rsidRPr="00524B05">
        <w:rPr>
          <w:rFonts w:ascii="Arial" w:hAnsi="Arial" w:cs="Arial"/>
          <w:i/>
          <w:iCs/>
          <w:color w:val="000000" w:themeColor="text1"/>
        </w:rPr>
        <w:t>Beneath her is a white text box with a black border, with the words “</w:t>
      </w:r>
      <w:r w:rsidR="00524B05" w:rsidRPr="00524B05">
        <w:rPr>
          <w:rFonts w:ascii="Arial" w:hAnsi="Arial" w:cs="Arial"/>
          <w:i/>
          <w:iCs/>
          <w:color w:val="000000" w:themeColor="text1"/>
          <w:lang w:val="en-GB"/>
        </w:rPr>
        <w:t>This shift has made A is for All sharper and stronger. It aligns our creative output with the principles that earned us B Corp status: transparency, equity, and long-term cultural and environmental impact.” In blue gradient text.</w:t>
      </w:r>
    </w:p>
    <w:p w14:paraId="4F16D501" w14:textId="6D4A7090"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 xml:space="preserve">To the right, there is the </w:t>
      </w:r>
      <w:proofErr w:type="spellStart"/>
      <w:r w:rsidRPr="00524B05">
        <w:rPr>
          <w:rFonts w:ascii="Arial" w:hAnsi="Arial" w:cs="Arial"/>
          <w:i/>
          <w:iCs/>
          <w:color w:val="000000" w:themeColor="text1"/>
          <w:lang w:val="en-GB"/>
        </w:rPr>
        <w:t>PrettyGreen</w:t>
      </w:r>
      <w:proofErr w:type="spellEnd"/>
      <w:r w:rsidRPr="00524B05">
        <w:rPr>
          <w:rFonts w:ascii="Arial" w:hAnsi="Arial" w:cs="Arial"/>
          <w:i/>
          <w:iCs/>
          <w:color w:val="000000" w:themeColor="text1"/>
          <w:lang w:val="en-GB"/>
        </w:rPr>
        <w:t xml:space="preserve"> A is for All logo, followed by 6 other circular logos on the outer edge. Each logo has a blue, purple, orange or pink gradient – with white font and a white graphic:</w:t>
      </w:r>
    </w:p>
    <w:p w14:paraId="6B0FA19D" w14:textId="32958F54"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Audience – with a graphic of three people in a love heart</w:t>
      </w:r>
    </w:p>
    <w:p w14:paraId="2337EEAC" w14:textId="6CC79B0A"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Authenticity – with a graphic of a tick inside of a shield</w:t>
      </w:r>
    </w:p>
    <w:p w14:paraId="42DB3290" w14:textId="5B4908EB"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Accessibility – with a graphic of a person with their arms outstretched</w:t>
      </w:r>
    </w:p>
    <w:p w14:paraId="423045F4" w14:textId="68A2980E"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Advocacy – with a graphic of a microphone</w:t>
      </w:r>
    </w:p>
    <w:p w14:paraId="7CC7DB58" w14:textId="2589966D"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Activation – with a graphic of a hand pressing a button</w:t>
      </w:r>
    </w:p>
    <w:p w14:paraId="7ADB852E" w14:textId="13C21AB9" w:rsidR="00524B05" w:rsidRPr="00524B05" w:rsidRDefault="00524B05" w:rsidP="00E71AD6">
      <w:pPr>
        <w:rPr>
          <w:rFonts w:ascii="Arial" w:hAnsi="Arial" w:cs="Arial"/>
          <w:i/>
          <w:iCs/>
          <w:color w:val="000000" w:themeColor="text1"/>
          <w:lang w:val="en-GB"/>
        </w:rPr>
      </w:pPr>
      <w:r w:rsidRPr="00524B05">
        <w:rPr>
          <w:rFonts w:ascii="Arial" w:hAnsi="Arial" w:cs="Arial"/>
          <w:i/>
          <w:iCs/>
          <w:color w:val="000000" w:themeColor="text1"/>
          <w:lang w:val="en-GB"/>
        </w:rPr>
        <w:t>Assessment – with a graphic of a clipboard</w:t>
      </w:r>
    </w:p>
    <w:p w14:paraId="776415C5" w14:textId="4B8584F0" w:rsidR="00E71AD6" w:rsidRDefault="00E71AD6">
      <w:pPr>
        <w:rPr>
          <w:rFonts w:ascii="Arial" w:hAnsi="Arial" w:cs="Arial"/>
          <w:b/>
          <w:bCs/>
        </w:rPr>
      </w:pPr>
      <w:r w:rsidRPr="00E71AD6">
        <w:rPr>
          <w:rFonts w:ascii="Arial" w:hAnsi="Arial" w:cs="Arial"/>
          <w:b/>
          <w:bCs/>
        </w:rPr>
        <w:t>Slide 2</w:t>
      </w:r>
      <w:r>
        <w:rPr>
          <w:rFonts w:ascii="Arial" w:hAnsi="Arial" w:cs="Arial"/>
          <w:b/>
          <w:bCs/>
        </w:rPr>
        <w:t>1</w:t>
      </w:r>
      <w:r w:rsidRPr="00E71AD6">
        <w:rPr>
          <w:rFonts w:ascii="Arial" w:hAnsi="Arial" w:cs="Arial"/>
          <w:b/>
          <w:bCs/>
        </w:rPr>
        <w:t xml:space="preserve">: Impact in Detail: </w:t>
      </w:r>
      <w:r>
        <w:rPr>
          <w:rFonts w:ascii="Arial" w:hAnsi="Arial" w:cs="Arial"/>
          <w:b/>
          <w:bCs/>
        </w:rPr>
        <w:t xml:space="preserve">Progress Never Stops </w:t>
      </w:r>
    </w:p>
    <w:p w14:paraId="54B3F41E" w14:textId="27A3F48E" w:rsidR="00E71AD6" w:rsidRPr="00E71AD6" w:rsidRDefault="00E71AD6" w:rsidP="00E71AD6">
      <w:pPr>
        <w:rPr>
          <w:rFonts w:ascii="Arial" w:hAnsi="Arial" w:cs="Arial"/>
          <w:lang w:val="en-GB"/>
        </w:rPr>
      </w:pPr>
      <w:r w:rsidRPr="00E71AD6">
        <w:rPr>
          <w:rFonts w:ascii="Arial" w:hAnsi="Arial" w:cs="Arial"/>
          <w:lang w:val="en-GB"/>
        </w:rPr>
        <w:t xml:space="preserve">By Lucy Porter, Strategy </w:t>
      </w:r>
      <w:r w:rsidR="00F01A75">
        <w:rPr>
          <w:rFonts w:ascii="Arial" w:hAnsi="Arial" w:cs="Arial"/>
          <w:lang w:val="en-GB"/>
        </w:rPr>
        <w:t>and</w:t>
      </w:r>
      <w:r w:rsidRPr="00E71AD6">
        <w:rPr>
          <w:rFonts w:ascii="Arial" w:hAnsi="Arial" w:cs="Arial"/>
          <w:lang w:val="en-GB"/>
        </w:rPr>
        <w:t xml:space="preserve"> Creative Partner</w:t>
      </w:r>
    </w:p>
    <w:p w14:paraId="16A908F4" w14:textId="19A83CF8" w:rsidR="00E71AD6" w:rsidRPr="00E71AD6" w:rsidRDefault="00E71AD6" w:rsidP="00E71AD6">
      <w:pPr>
        <w:rPr>
          <w:rFonts w:ascii="Arial" w:hAnsi="Arial" w:cs="Arial"/>
          <w:lang w:val="en-GB"/>
        </w:rPr>
      </w:pPr>
      <w:r w:rsidRPr="00E71AD6">
        <w:rPr>
          <w:rFonts w:ascii="Arial" w:hAnsi="Arial" w:cs="Arial"/>
          <w:lang w:val="en-GB"/>
        </w:rPr>
        <w:t xml:space="preserve">We have a </w:t>
      </w:r>
      <w:r w:rsidR="00391B81" w:rsidRPr="00E71AD6">
        <w:rPr>
          <w:rFonts w:ascii="Arial" w:hAnsi="Arial" w:cs="Arial"/>
          <w:lang w:val="en-GB"/>
        </w:rPr>
        <w:t>crystal-clear</w:t>
      </w:r>
      <w:r w:rsidRPr="00E71AD6">
        <w:rPr>
          <w:rFonts w:ascii="Arial" w:hAnsi="Arial" w:cs="Arial"/>
          <w:lang w:val="en-GB"/>
        </w:rPr>
        <w:t xml:space="preserve"> lens through which we build campaigns: </w:t>
      </w:r>
      <w:r w:rsidRPr="00E71AD6">
        <w:rPr>
          <w:rFonts w:ascii="Arial" w:hAnsi="Arial" w:cs="Arial"/>
          <w:lang w:val="en-GB"/>
        </w:rPr>
        <w:br/>
        <w:t>not just for cultural relevance or commercial return, but for long-term, meaningful impact.</w:t>
      </w:r>
    </w:p>
    <w:p w14:paraId="6DC93B40" w14:textId="77777777" w:rsidR="00E71AD6" w:rsidRPr="00E71AD6" w:rsidRDefault="00E71AD6" w:rsidP="00E71AD6">
      <w:pPr>
        <w:rPr>
          <w:rFonts w:ascii="Arial" w:hAnsi="Arial" w:cs="Arial"/>
          <w:lang w:val="en-GB"/>
        </w:rPr>
      </w:pPr>
      <w:r w:rsidRPr="00E71AD6">
        <w:rPr>
          <w:rFonts w:ascii="Arial" w:hAnsi="Arial" w:cs="Arial"/>
          <w:lang w:val="en-GB"/>
        </w:rPr>
        <w:t xml:space="preserve">It’s strengthened our FAME-Work approach to campaign development by </w:t>
      </w:r>
      <w:r w:rsidRPr="00E71AD6">
        <w:rPr>
          <w:rFonts w:ascii="Arial" w:hAnsi="Arial" w:cs="Arial"/>
          <w:lang w:val="en-GB"/>
        </w:rPr>
        <w:br/>
        <w:t xml:space="preserve">aligning it more closely with our values and purpose. We’ve sharpened how we interrogate briefs, how we define success, and how we build ideas that don’t just cut through but truly connect with people on a deeper level. We’re more intentional now; more considered in how campaigns show up in the world, and more rigorous in how we measure their effect. </w:t>
      </w:r>
    </w:p>
    <w:p w14:paraId="5DD6C1BA" w14:textId="3C1950D5" w:rsidR="005F69D8" w:rsidRPr="001C0F11" w:rsidRDefault="005F69D8" w:rsidP="005F69D8">
      <w:pPr>
        <w:rPr>
          <w:rFonts w:ascii="Arial" w:hAnsi="Arial" w:cs="Arial"/>
          <w:i/>
          <w:iCs/>
          <w:color w:val="000000" w:themeColor="text1"/>
        </w:rPr>
      </w:pPr>
      <w:r w:rsidRPr="001C0F11">
        <w:rPr>
          <w:rFonts w:ascii="Arial" w:hAnsi="Arial" w:cs="Arial"/>
          <w:i/>
          <w:iCs/>
          <w:color w:val="000000" w:themeColor="text1"/>
        </w:rPr>
        <w:t>Image description:</w:t>
      </w:r>
      <w:r w:rsidR="00524B05" w:rsidRPr="001C0F11">
        <w:rPr>
          <w:rFonts w:ascii="Arial" w:hAnsi="Arial" w:cs="Arial"/>
          <w:i/>
          <w:iCs/>
          <w:color w:val="000000" w:themeColor="text1"/>
        </w:rPr>
        <w:t xml:space="preserve"> There are four circles of a blue and purple gradient – each connected by arrows – and have ‘F’ ‘A’ ‘M’ and ‘E’ in white uppercase letters.</w:t>
      </w:r>
    </w:p>
    <w:p w14:paraId="2F0F4C6C" w14:textId="0008D1A1" w:rsidR="00524B05" w:rsidRPr="001C0F11" w:rsidRDefault="00524B05" w:rsidP="005F69D8">
      <w:pPr>
        <w:rPr>
          <w:rFonts w:ascii="Arial" w:hAnsi="Arial" w:cs="Arial"/>
          <w:i/>
          <w:iCs/>
          <w:color w:val="000000" w:themeColor="text1"/>
        </w:rPr>
      </w:pPr>
      <w:r w:rsidRPr="001C0F11">
        <w:rPr>
          <w:rFonts w:ascii="Arial" w:hAnsi="Arial" w:cs="Arial"/>
          <w:i/>
          <w:iCs/>
          <w:color w:val="000000" w:themeColor="text1"/>
        </w:rPr>
        <w:t>Beneath F is the word ‘Foundation’ followed by a circle with a blue and purple gradient border, and some graphics in the middle showing a body, a heart and a tag in three separate speech bubbles.</w:t>
      </w:r>
    </w:p>
    <w:p w14:paraId="3553AEC8" w14:textId="757D216D" w:rsidR="00524B05" w:rsidRPr="001C0F11" w:rsidRDefault="00524B05" w:rsidP="005F69D8">
      <w:pPr>
        <w:rPr>
          <w:rFonts w:ascii="Arial" w:hAnsi="Arial" w:cs="Arial"/>
          <w:i/>
          <w:iCs/>
          <w:color w:val="000000" w:themeColor="text1"/>
        </w:rPr>
      </w:pPr>
      <w:r w:rsidRPr="001C0F11">
        <w:rPr>
          <w:rFonts w:ascii="Arial" w:hAnsi="Arial" w:cs="Arial"/>
          <w:i/>
          <w:iCs/>
          <w:color w:val="000000" w:themeColor="text1"/>
        </w:rPr>
        <w:lastRenderedPageBreak/>
        <w:t>Beneath A are</w:t>
      </w:r>
      <w:r w:rsidR="00913120" w:rsidRPr="001C0F11">
        <w:rPr>
          <w:rFonts w:ascii="Arial" w:hAnsi="Arial" w:cs="Arial"/>
          <w:i/>
          <w:iCs/>
          <w:color w:val="000000" w:themeColor="text1"/>
        </w:rPr>
        <w:t xml:space="preserve"> the words ‘Accountable Activation’ with the </w:t>
      </w:r>
      <w:proofErr w:type="spellStart"/>
      <w:r w:rsidR="00913120" w:rsidRPr="001C0F11">
        <w:rPr>
          <w:rFonts w:ascii="Arial" w:hAnsi="Arial" w:cs="Arial"/>
          <w:i/>
          <w:iCs/>
          <w:color w:val="000000" w:themeColor="text1"/>
        </w:rPr>
        <w:t>PrettyGreen</w:t>
      </w:r>
      <w:proofErr w:type="spellEnd"/>
      <w:r w:rsidR="00913120" w:rsidRPr="001C0F11">
        <w:rPr>
          <w:rFonts w:ascii="Arial" w:hAnsi="Arial" w:cs="Arial"/>
          <w:i/>
          <w:iCs/>
          <w:color w:val="000000" w:themeColor="text1"/>
        </w:rPr>
        <w:t xml:space="preserve"> A is for All logo below.</w:t>
      </w:r>
    </w:p>
    <w:p w14:paraId="16B84AA1" w14:textId="61D5D859" w:rsidR="00524B05" w:rsidRPr="001C0F11" w:rsidRDefault="00524B05" w:rsidP="005F69D8">
      <w:pPr>
        <w:rPr>
          <w:rFonts w:ascii="Arial" w:hAnsi="Arial" w:cs="Arial"/>
          <w:i/>
          <w:iCs/>
          <w:color w:val="000000" w:themeColor="text1"/>
        </w:rPr>
      </w:pPr>
      <w:r w:rsidRPr="001C0F11">
        <w:rPr>
          <w:rFonts w:ascii="Arial" w:hAnsi="Arial" w:cs="Arial"/>
          <w:i/>
          <w:iCs/>
          <w:color w:val="000000" w:themeColor="text1"/>
        </w:rPr>
        <w:t>Beneath M</w:t>
      </w:r>
      <w:r w:rsidR="00913120" w:rsidRPr="001C0F11">
        <w:rPr>
          <w:rFonts w:ascii="Arial" w:hAnsi="Arial" w:cs="Arial"/>
          <w:i/>
          <w:iCs/>
          <w:color w:val="000000" w:themeColor="text1"/>
        </w:rPr>
        <w:t xml:space="preserve"> are the words ‘</w:t>
      </w:r>
      <w:proofErr w:type="spellStart"/>
      <w:proofErr w:type="gramStart"/>
      <w:r w:rsidR="00913120" w:rsidRPr="001C0F11">
        <w:rPr>
          <w:rFonts w:ascii="Arial" w:hAnsi="Arial" w:cs="Arial"/>
          <w:i/>
          <w:iCs/>
          <w:color w:val="000000" w:themeColor="text1"/>
        </w:rPr>
        <w:t>Make:Shift</w:t>
      </w:r>
      <w:proofErr w:type="spellEnd"/>
      <w:proofErr w:type="gramEnd"/>
      <w:r w:rsidR="00913120" w:rsidRPr="001C0F11">
        <w:rPr>
          <w:rFonts w:ascii="Arial" w:hAnsi="Arial" w:cs="Arial"/>
          <w:i/>
          <w:iCs/>
          <w:color w:val="000000" w:themeColor="text1"/>
        </w:rPr>
        <w:t xml:space="preserve">’ with a graphic below showing a road sign with some arrows pointing in different directions – one of the arrows is pointing in the opposite way to the </w:t>
      </w:r>
      <w:proofErr w:type="gramStart"/>
      <w:r w:rsidR="00913120" w:rsidRPr="001C0F11">
        <w:rPr>
          <w:rFonts w:ascii="Arial" w:hAnsi="Arial" w:cs="Arial"/>
          <w:i/>
          <w:iCs/>
          <w:color w:val="000000" w:themeColor="text1"/>
        </w:rPr>
        <w:t>rest, and</w:t>
      </w:r>
      <w:proofErr w:type="gramEnd"/>
      <w:r w:rsidR="00913120" w:rsidRPr="001C0F11">
        <w:rPr>
          <w:rFonts w:ascii="Arial" w:hAnsi="Arial" w:cs="Arial"/>
          <w:i/>
          <w:iCs/>
          <w:color w:val="000000" w:themeColor="text1"/>
        </w:rPr>
        <w:t xml:space="preserve"> has a lightbulb on it.</w:t>
      </w:r>
    </w:p>
    <w:p w14:paraId="5855DA7D" w14:textId="2F8C789D" w:rsidR="00524B05" w:rsidRPr="001C0F11" w:rsidRDefault="00524B05" w:rsidP="005F69D8">
      <w:pPr>
        <w:rPr>
          <w:rFonts w:ascii="Arial" w:hAnsi="Arial" w:cs="Arial"/>
          <w:i/>
          <w:iCs/>
          <w:color w:val="000000" w:themeColor="text1"/>
        </w:rPr>
      </w:pPr>
      <w:r w:rsidRPr="001C0F11">
        <w:rPr>
          <w:rFonts w:ascii="Arial" w:hAnsi="Arial" w:cs="Arial"/>
          <w:i/>
          <w:iCs/>
          <w:color w:val="000000" w:themeColor="text1"/>
        </w:rPr>
        <w:t>Beneath E</w:t>
      </w:r>
      <w:r w:rsidR="001C0F11" w:rsidRPr="001C0F11">
        <w:rPr>
          <w:rFonts w:ascii="Arial" w:hAnsi="Arial" w:cs="Arial"/>
          <w:i/>
          <w:iCs/>
          <w:color w:val="000000" w:themeColor="text1"/>
        </w:rPr>
        <w:t xml:space="preserve"> is the word ‘Effectiveness’ with a graphic of a circle with the letters 1, 9, 90.</w:t>
      </w:r>
    </w:p>
    <w:p w14:paraId="6CC73ABB" w14:textId="1DA2DDC4" w:rsidR="001C0F11" w:rsidRPr="001C0F11" w:rsidRDefault="001C0F11" w:rsidP="005F69D8">
      <w:pPr>
        <w:rPr>
          <w:rFonts w:ascii="Arial" w:hAnsi="Arial" w:cs="Arial"/>
          <w:i/>
          <w:iCs/>
          <w:color w:val="000000" w:themeColor="text1"/>
        </w:rPr>
      </w:pPr>
      <w:r w:rsidRPr="001C0F11">
        <w:rPr>
          <w:rFonts w:ascii="Arial" w:hAnsi="Arial" w:cs="Arial"/>
          <w:i/>
          <w:iCs/>
          <w:color w:val="000000" w:themeColor="text1"/>
        </w:rPr>
        <w:t>On the right, there is a photo of Lucy Porter, a woman with dark brown hair, smiling, in a blue top.</w:t>
      </w:r>
    </w:p>
    <w:p w14:paraId="1D12B4A9" w14:textId="3A4D8CE7" w:rsidR="001C0F11" w:rsidRPr="001C0F11" w:rsidRDefault="001C0F11" w:rsidP="005F69D8">
      <w:pPr>
        <w:rPr>
          <w:rFonts w:ascii="Arial" w:hAnsi="Arial" w:cs="Arial"/>
          <w:i/>
          <w:iCs/>
          <w:color w:val="000000" w:themeColor="text1"/>
        </w:rPr>
      </w:pPr>
      <w:r w:rsidRPr="001C0F11">
        <w:rPr>
          <w:rFonts w:ascii="Arial" w:hAnsi="Arial" w:cs="Arial"/>
          <w:i/>
          <w:iCs/>
          <w:color w:val="000000" w:themeColor="text1"/>
        </w:rPr>
        <w:t>There is a blue arrow pointing to Lucy with the words ‘FOR THE CURIOUS’ in white uppercase font, on a blue gradient background.</w:t>
      </w:r>
    </w:p>
    <w:p w14:paraId="01F22F6C" w14:textId="50913850" w:rsidR="001C0F11" w:rsidRPr="001C0F11" w:rsidRDefault="001C0F11" w:rsidP="005F69D8">
      <w:pPr>
        <w:rPr>
          <w:rFonts w:ascii="Arial" w:hAnsi="Arial" w:cs="Arial"/>
          <w:i/>
          <w:iCs/>
          <w:color w:val="000000" w:themeColor="text1"/>
        </w:rPr>
      </w:pPr>
      <w:r w:rsidRPr="001C0F11">
        <w:rPr>
          <w:rFonts w:ascii="Arial" w:hAnsi="Arial" w:cs="Arial"/>
          <w:i/>
          <w:iCs/>
          <w:color w:val="000000" w:themeColor="text1"/>
        </w:rPr>
        <w:t>To the right, is Lucy’s quote: “The result is work that still drives fame, but with more substance, more direction, and more staying power”, written in a blue gradient, and placed in a white text box with black border.</w:t>
      </w:r>
    </w:p>
    <w:p w14:paraId="139A206B" w14:textId="6467AB7F" w:rsidR="00E71AD6" w:rsidRDefault="00523F5F">
      <w:pPr>
        <w:rPr>
          <w:rFonts w:ascii="Arial" w:hAnsi="Arial" w:cs="Arial"/>
          <w:b/>
          <w:bCs/>
        </w:rPr>
      </w:pPr>
      <w:r w:rsidRPr="00E71AD6">
        <w:rPr>
          <w:rFonts w:ascii="Arial" w:hAnsi="Arial" w:cs="Arial"/>
          <w:b/>
          <w:bCs/>
        </w:rPr>
        <w:t>Slide 2</w:t>
      </w:r>
      <w:r>
        <w:rPr>
          <w:rFonts w:ascii="Arial" w:hAnsi="Arial" w:cs="Arial"/>
          <w:b/>
          <w:bCs/>
        </w:rPr>
        <w:t>2</w:t>
      </w:r>
      <w:r w:rsidRPr="00E71AD6">
        <w:rPr>
          <w:rFonts w:ascii="Arial" w:hAnsi="Arial" w:cs="Arial"/>
          <w:b/>
          <w:bCs/>
        </w:rPr>
        <w:t xml:space="preserve">: Impact in Detail: </w:t>
      </w:r>
      <w:r>
        <w:rPr>
          <w:rFonts w:ascii="Arial" w:hAnsi="Arial" w:cs="Arial"/>
          <w:b/>
          <w:bCs/>
        </w:rPr>
        <w:t>Purpose</w:t>
      </w:r>
      <w:r w:rsidR="00F01A75">
        <w:rPr>
          <w:rFonts w:ascii="Arial" w:hAnsi="Arial" w:cs="Arial"/>
          <w:b/>
          <w:bCs/>
        </w:rPr>
        <w:t>-</w:t>
      </w:r>
      <w:r>
        <w:rPr>
          <w:rFonts w:ascii="Arial" w:hAnsi="Arial" w:cs="Arial"/>
          <w:b/>
          <w:bCs/>
        </w:rPr>
        <w:t>Led Campaigns</w:t>
      </w:r>
    </w:p>
    <w:p w14:paraId="61563830" w14:textId="77777777" w:rsidR="00523F5F" w:rsidRPr="00523F5F" w:rsidRDefault="00523F5F" w:rsidP="00523F5F">
      <w:pPr>
        <w:rPr>
          <w:rFonts w:ascii="Arial" w:hAnsi="Arial" w:cs="Arial"/>
          <w:lang w:val="en-GB"/>
        </w:rPr>
      </w:pPr>
      <w:r w:rsidRPr="00523F5F">
        <w:rPr>
          <w:rFonts w:ascii="Arial" w:hAnsi="Arial" w:cs="Arial"/>
          <w:lang w:val="en-GB"/>
        </w:rPr>
        <w:t xml:space="preserve">Pro-bono as a priority </w:t>
      </w:r>
    </w:p>
    <w:p w14:paraId="4B0ABE6D" w14:textId="2D8B9227" w:rsidR="00523F5F" w:rsidRPr="00523F5F" w:rsidRDefault="00523F5F" w:rsidP="00523F5F">
      <w:pPr>
        <w:rPr>
          <w:rFonts w:ascii="Arial" w:hAnsi="Arial" w:cs="Arial"/>
          <w:lang w:val="en-GB"/>
        </w:rPr>
      </w:pPr>
      <w:r w:rsidRPr="00523F5F">
        <w:rPr>
          <w:rFonts w:ascii="Arial" w:hAnsi="Arial" w:cs="Arial"/>
          <w:lang w:val="en-GB"/>
        </w:rPr>
        <w:t xml:space="preserve">We invested 10% of our net profits into industry DE&amp;I and charitable causes. </w:t>
      </w:r>
      <w:r>
        <w:rPr>
          <w:rFonts w:ascii="Arial" w:hAnsi="Arial" w:cs="Arial"/>
          <w:lang w:val="en-GB"/>
        </w:rPr>
        <w:br/>
      </w:r>
      <w:r w:rsidRPr="00523F5F">
        <w:rPr>
          <w:rFonts w:ascii="Arial" w:hAnsi="Arial" w:cs="Arial"/>
          <w:lang w:val="en-GB"/>
        </w:rPr>
        <w:br/>
        <w:t xml:space="preserve">We’re incredibly proud of our 9-year support of The Brixton Finishing School as founding partners which includes sponsorship, </w:t>
      </w:r>
      <w:r w:rsidR="00391B81">
        <w:rPr>
          <w:rFonts w:ascii="Arial" w:hAnsi="Arial" w:cs="Arial"/>
          <w:lang w:val="en-GB"/>
        </w:rPr>
        <w:t>internships and mentoring People Like Us.</w:t>
      </w:r>
    </w:p>
    <w:p w14:paraId="76382BB1" w14:textId="49C02599" w:rsidR="00523F5F" w:rsidRDefault="00523F5F" w:rsidP="00523F5F">
      <w:pPr>
        <w:rPr>
          <w:rFonts w:ascii="Arial" w:hAnsi="Arial" w:cs="Arial"/>
          <w:lang w:val="en-GB"/>
        </w:rPr>
      </w:pPr>
      <w:r w:rsidRPr="00523F5F">
        <w:rPr>
          <w:rFonts w:ascii="Arial" w:hAnsi="Arial" w:cs="Arial"/>
          <w:lang w:val="en-GB"/>
        </w:rPr>
        <w:t xml:space="preserve">We supported </w:t>
      </w:r>
      <w:proofErr w:type="spellStart"/>
      <w:proofErr w:type="gramStart"/>
      <w:r w:rsidRPr="00523F5F">
        <w:rPr>
          <w:rFonts w:ascii="Arial" w:hAnsi="Arial" w:cs="Arial"/>
          <w:lang w:val="en-GB"/>
        </w:rPr>
        <w:t>R;pple</w:t>
      </w:r>
      <w:proofErr w:type="spellEnd"/>
      <w:proofErr w:type="gramEnd"/>
      <w:r w:rsidRPr="00523F5F">
        <w:rPr>
          <w:rFonts w:ascii="Arial" w:hAnsi="Arial" w:cs="Arial"/>
          <w:lang w:val="en-GB"/>
        </w:rPr>
        <w:t xml:space="preserve"> suicide prevention charity, launched One Plate charity cookbook, </w:t>
      </w:r>
      <w:r w:rsidR="00F01A75">
        <w:rPr>
          <w:rFonts w:ascii="Arial" w:hAnsi="Arial" w:cs="Arial"/>
          <w:lang w:val="en-GB"/>
        </w:rPr>
        <w:t xml:space="preserve">and </w:t>
      </w:r>
      <w:r w:rsidRPr="00523F5F">
        <w:rPr>
          <w:rFonts w:ascii="Arial" w:hAnsi="Arial" w:cs="Arial"/>
          <w:lang w:val="en-GB"/>
        </w:rPr>
        <w:t>we donated “A Meal for a Meal’ to Shelter at Christmas.</w:t>
      </w:r>
    </w:p>
    <w:p w14:paraId="44FBFED3" w14:textId="5AAD8146" w:rsidR="001C0F11" w:rsidRPr="001C0F11" w:rsidRDefault="00523F5F" w:rsidP="00523F5F">
      <w:pPr>
        <w:rPr>
          <w:rFonts w:ascii="Arial" w:hAnsi="Arial" w:cs="Arial"/>
          <w:i/>
          <w:iCs/>
          <w:color w:val="000000" w:themeColor="text1"/>
        </w:rPr>
      </w:pPr>
      <w:r w:rsidRPr="001C0F11">
        <w:rPr>
          <w:rFonts w:ascii="Arial" w:hAnsi="Arial" w:cs="Arial"/>
          <w:i/>
          <w:iCs/>
          <w:color w:val="000000" w:themeColor="text1"/>
        </w:rPr>
        <w:t>Image description:</w:t>
      </w:r>
      <w:r w:rsidR="001C0F11">
        <w:rPr>
          <w:rFonts w:ascii="Arial" w:hAnsi="Arial" w:cs="Arial"/>
          <w:i/>
          <w:iCs/>
          <w:color w:val="000000" w:themeColor="text1"/>
        </w:rPr>
        <w:t xml:space="preserve"> There is a purple and blue gradient circle with white text in uppercase letters reading ‘</w:t>
      </w:r>
      <w:r w:rsidR="001C0F11" w:rsidRPr="001C0F11">
        <w:rPr>
          <w:rFonts w:ascii="Arial" w:hAnsi="Arial" w:cs="Arial"/>
          <w:i/>
          <w:iCs/>
          <w:color w:val="000000" w:themeColor="text1"/>
          <w:lang w:val="en-GB"/>
        </w:rPr>
        <w:t xml:space="preserve">10% of net profits </w:t>
      </w:r>
      <w:r w:rsidR="001C0F11">
        <w:rPr>
          <w:rFonts w:ascii="Arial" w:hAnsi="Arial" w:cs="Arial"/>
          <w:i/>
          <w:iCs/>
          <w:color w:val="000000" w:themeColor="text1"/>
          <w:lang w:val="en-GB"/>
        </w:rPr>
        <w:t>invested</w:t>
      </w:r>
      <w:r w:rsidR="001C0F11" w:rsidRPr="001C0F11">
        <w:rPr>
          <w:rFonts w:ascii="Arial" w:hAnsi="Arial" w:cs="Arial"/>
          <w:i/>
          <w:iCs/>
          <w:color w:val="000000" w:themeColor="text1"/>
          <w:lang w:val="en-GB"/>
        </w:rPr>
        <w:t xml:space="preserve"> back into DE</w:t>
      </w:r>
      <w:r w:rsidR="00F01A75">
        <w:rPr>
          <w:rFonts w:ascii="Arial" w:hAnsi="Arial" w:cs="Arial"/>
          <w:i/>
          <w:iCs/>
          <w:color w:val="000000" w:themeColor="text1"/>
          <w:lang w:val="en-GB"/>
        </w:rPr>
        <w:t>&amp;</w:t>
      </w:r>
      <w:r w:rsidR="001C0F11" w:rsidRPr="001C0F11">
        <w:rPr>
          <w:rFonts w:ascii="Arial" w:hAnsi="Arial" w:cs="Arial"/>
          <w:i/>
          <w:iCs/>
          <w:color w:val="000000" w:themeColor="text1"/>
          <w:lang w:val="en-GB"/>
        </w:rPr>
        <w:t xml:space="preserve">I </w:t>
      </w:r>
      <w:r w:rsidR="00F01A75">
        <w:rPr>
          <w:rFonts w:ascii="Arial" w:hAnsi="Arial" w:cs="Arial"/>
          <w:i/>
          <w:iCs/>
          <w:color w:val="000000" w:themeColor="text1"/>
          <w:lang w:val="en-GB"/>
        </w:rPr>
        <w:t>and</w:t>
      </w:r>
      <w:r w:rsidR="001C0F11" w:rsidRPr="001C0F11">
        <w:rPr>
          <w:rFonts w:ascii="Arial" w:hAnsi="Arial" w:cs="Arial"/>
          <w:i/>
          <w:iCs/>
          <w:color w:val="000000" w:themeColor="text1"/>
          <w:lang w:val="en-GB"/>
        </w:rPr>
        <w:t xml:space="preserve"> charitable </w:t>
      </w:r>
      <w:proofErr w:type="gramStart"/>
      <w:r w:rsidR="001C0F11" w:rsidRPr="001C0F11">
        <w:rPr>
          <w:rFonts w:ascii="Arial" w:hAnsi="Arial" w:cs="Arial"/>
          <w:i/>
          <w:iCs/>
          <w:color w:val="000000" w:themeColor="text1"/>
          <w:lang w:val="en-GB"/>
        </w:rPr>
        <w:t>causes</w:t>
      </w:r>
      <w:r w:rsidR="001C0F11">
        <w:rPr>
          <w:rFonts w:ascii="Arial" w:hAnsi="Arial" w:cs="Arial"/>
          <w:i/>
          <w:iCs/>
          <w:color w:val="000000" w:themeColor="text1"/>
          <w:lang w:val="en-GB"/>
        </w:rPr>
        <w:t>’</w:t>
      </w:r>
      <w:proofErr w:type="gramEnd"/>
      <w:r w:rsidR="001C0F11">
        <w:rPr>
          <w:rFonts w:ascii="Arial" w:hAnsi="Arial" w:cs="Arial"/>
          <w:i/>
          <w:iCs/>
          <w:color w:val="000000" w:themeColor="text1"/>
        </w:rPr>
        <w:t>.</w:t>
      </w:r>
    </w:p>
    <w:p w14:paraId="1D5A28FA" w14:textId="589FDC56" w:rsidR="00523F5F" w:rsidRDefault="00523F5F" w:rsidP="00523F5F">
      <w:pPr>
        <w:rPr>
          <w:rFonts w:ascii="Arial" w:hAnsi="Arial" w:cs="Arial"/>
          <w:lang w:val="en-GB"/>
        </w:rPr>
      </w:pPr>
      <w:proofErr w:type="spellStart"/>
      <w:r>
        <w:rPr>
          <w:rFonts w:ascii="Arial" w:hAnsi="Arial" w:cs="Arial"/>
          <w:lang w:val="en-GB"/>
        </w:rPr>
        <w:t>OnePlate</w:t>
      </w:r>
      <w:proofErr w:type="spellEnd"/>
    </w:p>
    <w:p w14:paraId="234961CE" w14:textId="77777777" w:rsidR="00523F5F" w:rsidRPr="00523F5F" w:rsidRDefault="00523F5F" w:rsidP="00523F5F">
      <w:pPr>
        <w:rPr>
          <w:rFonts w:ascii="Arial" w:hAnsi="Arial" w:cs="Arial"/>
          <w:lang w:val="en-GB"/>
        </w:rPr>
      </w:pPr>
      <w:r w:rsidRPr="00523F5F">
        <w:rPr>
          <w:rFonts w:ascii="Arial" w:hAnsi="Arial" w:cs="Arial"/>
          <w:lang w:val="en-GB"/>
        </w:rPr>
        <w:t xml:space="preserve">We helped position </w:t>
      </w:r>
      <w:proofErr w:type="spellStart"/>
      <w:r w:rsidRPr="00523F5F">
        <w:rPr>
          <w:rFonts w:ascii="Arial" w:hAnsi="Arial" w:cs="Arial"/>
          <w:lang w:val="en-GB"/>
        </w:rPr>
        <w:t>OnePlate’s</w:t>
      </w:r>
      <w:proofErr w:type="spellEnd"/>
      <w:r w:rsidRPr="00523F5F">
        <w:rPr>
          <w:rFonts w:ascii="Arial" w:hAnsi="Arial" w:cs="Arial"/>
          <w:lang w:val="en-GB"/>
        </w:rPr>
        <w:t xml:space="preserve"> book ‘Brunch in London’ as the must-have cookbook in the run up to the festive season securing a 158m audience reach across media channels.</w:t>
      </w:r>
    </w:p>
    <w:p w14:paraId="39837257" w14:textId="33B767EB" w:rsidR="00523F5F" w:rsidRPr="00296970" w:rsidRDefault="00523F5F" w:rsidP="00523F5F">
      <w:pPr>
        <w:rPr>
          <w:rFonts w:ascii="Arial" w:hAnsi="Arial" w:cs="Arial"/>
          <w:i/>
          <w:iCs/>
          <w:color w:val="000000" w:themeColor="text1"/>
        </w:rPr>
      </w:pPr>
      <w:r w:rsidRPr="00296970">
        <w:rPr>
          <w:rFonts w:ascii="Arial" w:hAnsi="Arial" w:cs="Arial"/>
          <w:i/>
          <w:iCs/>
          <w:color w:val="000000" w:themeColor="text1"/>
        </w:rPr>
        <w:t>Image description:</w:t>
      </w:r>
      <w:r w:rsidR="001C0F11" w:rsidRPr="00296970">
        <w:rPr>
          <w:rFonts w:ascii="Arial" w:hAnsi="Arial" w:cs="Arial"/>
          <w:i/>
          <w:iCs/>
          <w:color w:val="000000" w:themeColor="text1"/>
        </w:rPr>
        <w:t xml:space="preserve"> There is a photo of the Brunch in London cookbook, open to the page of a recipe with lots of vegetables and a hand appearing to be flicking through – on a table with a glass, decorative flowers and another closed Brunch in London cookbook.</w:t>
      </w:r>
    </w:p>
    <w:p w14:paraId="75EE79E3" w14:textId="0AF5E5EE" w:rsidR="001C0F11" w:rsidRPr="00296970" w:rsidRDefault="001C0F11" w:rsidP="00523F5F">
      <w:pPr>
        <w:rPr>
          <w:rFonts w:ascii="Arial" w:hAnsi="Arial" w:cs="Arial"/>
          <w:i/>
          <w:iCs/>
          <w:color w:val="000000" w:themeColor="text1"/>
        </w:rPr>
      </w:pPr>
      <w:r w:rsidRPr="00296970">
        <w:rPr>
          <w:rFonts w:ascii="Arial" w:hAnsi="Arial" w:cs="Arial"/>
          <w:i/>
          <w:iCs/>
          <w:color w:val="000000" w:themeColor="text1"/>
        </w:rPr>
        <w:t xml:space="preserve">There is also a piece of coverage in Cosmopolitan, sharing imagery of the book, a link to the </w:t>
      </w:r>
      <w:proofErr w:type="spellStart"/>
      <w:r w:rsidRPr="00296970">
        <w:rPr>
          <w:rFonts w:ascii="Arial" w:hAnsi="Arial" w:cs="Arial"/>
          <w:i/>
          <w:iCs/>
          <w:color w:val="000000" w:themeColor="text1"/>
        </w:rPr>
        <w:t>OnePlate</w:t>
      </w:r>
      <w:proofErr w:type="spellEnd"/>
      <w:r w:rsidRPr="00296970">
        <w:rPr>
          <w:rFonts w:ascii="Arial" w:hAnsi="Arial" w:cs="Arial"/>
          <w:i/>
          <w:iCs/>
          <w:color w:val="000000" w:themeColor="text1"/>
        </w:rPr>
        <w:t xml:space="preserve"> website and explaining to the audience that it is a great book to gift at Christmas time.</w:t>
      </w:r>
    </w:p>
    <w:p w14:paraId="434AA943" w14:textId="15A0E5BF" w:rsidR="001C0F11" w:rsidRPr="00296970" w:rsidRDefault="001C0F11" w:rsidP="00523F5F">
      <w:pPr>
        <w:rPr>
          <w:rFonts w:ascii="Arial" w:hAnsi="Arial" w:cs="Arial"/>
          <w:i/>
          <w:iCs/>
          <w:color w:val="000000" w:themeColor="text1"/>
          <w:lang w:val="en-GB"/>
        </w:rPr>
      </w:pPr>
      <w:r w:rsidRPr="00296970">
        <w:rPr>
          <w:rFonts w:ascii="Arial" w:hAnsi="Arial" w:cs="Arial"/>
          <w:i/>
          <w:iCs/>
          <w:color w:val="000000" w:themeColor="text1"/>
        </w:rPr>
        <w:lastRenderedPageBreak/>
        <w:t xml:space="preserve">Underneath, a quote from </w:t>
      </w:r>
      <w:r w:rsidRPr="001C0F11">
        <w:rPr>
          <w:rFonts w:ascii="Arial" w:hAnsi="Arial" w:cs="Arial"/>
          <w:i/>
          <w:iCs/>
          <w:color w:val="000000" w:themeColor="text1"/>
          <w:lang w:val="en-GB"/>
        </w:rPr>
        <w:t xml:space="preserve">Thérèse Nichols, Co-Founder </w:t>
      </w:r>
      <w:r w:rsidR="00F01A75">
        <w:rPr>
          <w:rFonts w:ascii="Arial" w:hAnsi="Arial" w:cs="Arial"/>
          <w:i/>
          <w:iCs/>
          <w:color w:val="000000" w:themeColor="text1"/>
          <w:lang w:val="en-GB"/>
        </w:rPr>
        <w:t>and</w:t>
      </w:r>
      <w:r w:rsidRPr="001C0F11">
        <w:rPr>
          <w:rFonts w:ascii="Arial" w:hAnsi="Arial" w:cs="Arial"/>
          <w:i/>
          <w:iCs/>
          <w:color w:val="000000" w:themeColor="text1"/>
          <w:lang w:val="en-GB"/>
        </w:rPr>
        <w:t xml:space="preserve"> Director, </w:t>
      </w:r>
      <w:proofErr w:type="spellStart"/>
      <w:r w:rsidRPr="001C0F11">
        <w:rPr>
          <w:rFonts w:ascii="Arial" w:hAnsi="Arial" w:cs="Arial"/>
          <w:i/>
          <w:iCs/>
          <w:color w:val="000000" w:themeColor="text1"/>
          <w:lang w:val="en-GB"/>
        </w:rPr>
        <w:t>OnePlate</w:t>
      </w:r>
      <w:proofErr w:type="spellEnd"/>
      <w:r w:rsidRPr="00296970">
        <w:rPr>
          <w:rFonts w:ascii="Arial" w:hAnsi="Arial" w:cs="Arial"/>
          <w:i/>
          <w:iCs/>
          <w:color w:val="000000" w:themeColor="text1"/>
          <w:lang w:val="en-GB"/>
        </w:rPr>
        <w:t xml:space="preserve">, </w:t>
      </w:r>
      <w:r w:rsidRPr="001C0F11">
        <w:rPr>
          <w:rFonts w:ascii="Arial" w:hAnsi="Arial" w:cs="Arial"/>
          <w:i/>
          <w:iCs/>
          <w:color w:val="000000" w:themeColor="text1"/>
          <w:lang w:val="en-GB"/>
        </w:rPr>
        <w:t xml:space="preserve">“Your generous sponsorship and pro bono work for our media and PR campaigns. It has been </w:t>
      </w:r>
      <w:proofErr w:type="gramStart"/>
      <w:r w:rsidRPr="001C0F11">
        <w:rPr>
          <w:rFonts w:ascii="Arial" w:hAnsi="Arial" w:cs="Arial"/>
          <w:i/>
          <w:iCs/>
          <w:color w:val="000000" w:themeColor="text1"/>
          <w:lang w:val="en-GB"/>
        </w:rPr>
        <w:t>absolutely extraordinary</w:t>
      </w:r>
      <w:proofErr w:type="gramEnd"/>
      <w:r w:rsidRPr="001C0F11">
        <w:rPr>
          <w:rFonts w:ascii="Arial" w:hAnsi="Arial" w:cs="Arial"/>
          <w:i/>
          <w:iCs/>
          <w:color w:val="000000" w:themeColor="text1"/>
          <w:lang w:val="en-GB"/>
        </w:rPr>
        <w:t>, and I am beyond grateful.”</w:t>
      </w:r>
      <w:r w:rsidRPr="00296970">
        <w:rPr>
          <w:rFonts w:ascii="Arial" w:hAnsi="Arial" w:cs="Arial"/>
          <w:i/>
          <w:iCs/>
          <w:color w:val="000000" w:themeColor="text1"/>
          <w:lang w:val="en-GB"/>
        </w:rPr>
        <w:t xml:space="preserve"> – written in a blue gradient in a white text box with a black border.</w:t>
      </w:r>
    </w:p>
    <w:p w14:paraId="0D33F8FA" w14:textId="74F8D0D9" w:rsidR="00523F5F" w:rsidRPr="00523F5F" w:rsidRDefault="00523F5F" w:rsidP="00523F5F">
      <w:pPr>
        <w:rPr>
          <w:rFonts w:ascii="Arial" w:hAnsi="Arial" w:cs="Arial"/>
          <w:lang w:val="en-GB"/>
        </w:rPr>
      </w:pPr>
      <w:r w:rsidRPr="00523F5F">
        <w:rPr>
          <w:rFonts w:ascii="Arial" w:hAnsi="Arial" w:cs="Arial"/>
          <w:lang w:val="en-GB"/>
        </w:rPr>
        <w:t xml:space="preserve">We supported FMBE Awards Creator </w:t>
      </w:r>
      <w:r w:rsidR="00F01A75">
        <w:rPr>
          <w:rFonts w:ascii="Arial" w:hAnsi="Arial" w:cs="Arial"/>
          <w:lang w:val="en-GB"/>
        </w:rPr>
        <w:t>and</w:t>
      </w:r>
      <w:r w:rsidRPr="00523F5F">
        <w:rPr>
          <w:rFonts w:ascii="Arial" w:hAnsi="Arial" w:cs="Arial"/>
          <w:lang w:val="en-GB"/>
        </w:rPr>
        <w:t xml:space="preserve"> Experiences writer Frank Wainwright, with a pro bono media campaign to support ‘</w:t>
      </w:r>
      <w:r w:rsidRPr="00523F5F">
        <w:rPr>
          <w:rFonts w:ascii="Arial" w:hAnsi="Arial" w:cs="Arial"/>
          <w:b/>
          <w:bCs/>
          <w:lang w:val="en-GB"/>
        </w:rPr>
        <w:t xml:space="preserve">Frank’s Big Toe’ </w:t>
      </w:r>
      <w:r w:rsidRPr="00523F5F">
        <w:rPr>
          <w:rFonts w:ascii="Arial" w:hAnsi="Arial" w:cs="Arial"/>
          <w:lang w:val="en-GB"/>
        </w:rPr>
        <w:t xml:space="preserve">as he took on a once in a lifetime challenge, running 62 ultramarathons in 62 days. Results included 52 pieces of earned media coverage, 3 million estimated coverage views and £25k raised for charity. </w:t>
      </w:r>
    </w:p>
    <w:p w14:paraId="5EF8F13F" w14:textId="70DCAF52" w:rsidR="00523F5F" w:rsidRPr="00296970" w:rsidRDefault="00523F5F" w:rsidP="00523F5F">
      <w:pPr>
        <w:rPr>
          <w:rFonts w:ascii="Arial" w:hAnsi="Arial" w:cs="Arial"/>
          <w:i/>
          <w:iCs/>
          <w:color w:val="000000" w:themeColor="text1"/>
        </w:rPr>
      </w:pPr>
      <w:r w:rsidRPr="00296970">
        <w:rPr>
          <w:rFonts w:ascii="Arial" w:hAnsi="Arial" w:cs="Arial"/>
          <w:i/>
          <w:iCs/>
          <w:color w:val="000000" w:themeColor="text1"/>
        </w:rPr>
        <w:t>Image description:</w:t>
      </w:r>
      <w:r w:rsidR="001C0F11" w:rsidRPr="00296970">
        <w:rPr>
          <w:rFonts w:ascii="Arial" w:hAnsi="Arial" w:cs="Arial"/>
          <w:i/>
          <w:iCs/>
          <w:color w:val="000000" w:themeColor="text1"/>
        </w:rPr>
        <w:t xml:space="preserve"> The Frank’s Big TOE logo – a navy circle showing a thumb with a map of the UK imprinted on it. The words ‘FRANK’S BIG TOE’, ‘Tour of England’ and ‘July-August 2024’ are shared in the circle in white uppercase </w:t>
      </w:r>
      <w:r w:rsidR="00296970" w:rsidRPr="00296970">
        <w:rPr>
          <w:rFonts w:ascii="Arial" w:hAnsi="Arial" w:cs="Arial"/>
          <w:i/>
          <w:iCs/>
          <w:color w:val="000000" w:themeColor="text1"/>
        </w:rPr>
        <w:t>letters</w:t>
      </w:r>
      <w:r w:rsidR="001C0F11" w:rsidRPr="00296970">
        <w:rPr>
          <w:rFonts w:ascii="Arial" w:hAnsi="Arial" w:cs="Arial"/>
          <w:i/>
          <w:iCs/>
          <w:color w:val="000000" w:themeColor="text1"/>
        </w:rPr>
        <w:t>.</w:t>
      </w:r>
    </w:p>
    <w:p w14:paraId="4CA5D0FE" w14:textId="4D279A96" w:rsidR="00296970" w:rsidRPr="00296970" w:rsidRDefault="00296970" w:rsidP="00523F5F">
      <w:pPr>
        <w:rPr>
          <w:rFonts w:ascii="Arial" w:hAnsi="Arial" w:cs="Arial"/>
          <w:i/>
          <w:iCs/>
          <w:color w:val="000000" w:themeColor="text1"/>
        </w:rPr>
      </w:pPr>
      <w:r w:rsidRPr="00296970">
        <w:rPr>
          <w:rFonts w:ascii="Arial" w:hAnsi="Arial" w:cs="Arial"/>
          <w:i/>
          <w:iCs/>
          <w:color w:val="000000" w:themeColor="text1"/>
        </w:rPr>
        <w:t>Beneath it is a piece of coverage from Runners World, showing Frank running on his tour.</w:t>
      </w:r>
    </w:p>
    <w:p w14:paraId="6DEBB419" w14:textId="7B30D772" w:rsidR="00296970" w:rsidRPr="00296970" w:rsidRDefault="00296970" w:rsidP="00523F5F">
      <w:pPr>
        <w:rPr>
          <w:rFonts w:ascii="Arial" w:hAnsi="Arial" w:cs="Arial"/>
          <w:i/>
          <w:iCs/>
          <w:color w:val="000000" w:themeColor="text1"/>
          <w:lang w:val="en-GB"/>
        </w:rPr>
      </w:pPr>
      <w:r w:rsidRPr="00296970">
        <w:rPr>
          <w:rFonts w:ascii="Arial" w:hAnsi="Arial" w:cs="Arial"/>
          <w:i/>
          <w:iCs/>
          <w:color w:val="000000" w:themeColor="text1"/>
        </w:rPr>
        <w:t xml:space="preserve">To the right, a quote from Frank Wainwright, </w:t>
      </w:r>
      <w:r w:rsidRPr="00296970">
        <w:rPr>
          <w:rFonts w:ascii="Arial" w:hAnsi="Arial" w:cs="Arial"/>
          <w:i/>
          <w:iCs/>
          <w:color w:val="000000" w:themeColor="text1"/>
          <w:lang w:val="en-GB"/>
        </w:rPr>
        <w:t xml:space="preserve">“The response from </w:t>
      </w:r>
      <w:proofErr w:type="spellStart"/>
      <w:r w:rsidRPr="00296970">
        <w:rPr>
          <w:rFonts w:ascii="Arial" w:hAnsi="Arial" w:cs="Arial"/>
          <w:i/>
          <w:iCs/>
          <w:color w:val="000000" w:themeColor="text1"/>
          <w:lang w:val="en-GB"/>
        </w:rPr>
        <w:t>PrettyGreen</w:t>
      </w:r>
      <w:proofErr w:type="spellEnd"/>
      <w:r w:rsidRPr="00296970">
        <w:rPr>
          <w:rFonts w:ascii="Arial" w:hAnsi="Arial" w:cs="Arial"/>
          <w:i/>
          <w:iCs/>
          <w:color w:val="000000" w:themeColor="text1"/>
          <w:lang w:val="en-GB"/>
        </w:rPr>
        <w:t xml:space="preserve"> surpassed all my expectations when I was assigned a crack team of six to support me across press and social media. They also introduced me to Broadcast Revolution, who, sharing the same philanthropic outlook and a passion for my story.” – written in a blue gradient in a white text box with a black border.</w:t>
      </w:r>
    </w:p>
    <w:p w14:paraId="01570C9F" w14:textId="25192543" w:rsidR="00523F5F" w:rsidRDefault="00523F5F" w:rsidP="00523F5F">
      <w:pPr>
        <w:rPr>
          <w:rFonts w:ascii="Arial" w:hAnsi="Arial" w:cs="Arial"/>
          <w:b/>
          <w:bCs/>
        </w:rPr>
      </w:pPr>
      <w:r w:rsidRPr="00E71AD6">
        <w:rPr>
          <w:rFonts w:ascii="Arial" w:hAnsi="Arial" w:cs="Arial"/>
          <w:b/>
          <w:bCs/>
        </w:rPr>
        <w:t>Slide 2</w:t>
      </w:r>
      <w:r>
        <w:rPr>
          <w:rFonts w:ascii="Arial" w:hAnsi="Arial" w:cs="Arial"/>
          <w:b/>
          <w:bCs/>
        </w:rPr>
        <w:t>3</w:t>
      </w:r>
      <w:r w:rsidRPr="00E71AD6">
        <w:rPr>
          <w:rFonts w:ascii="Arial" w:hAnsi="Arial" w:cs="Arial"/>
          <w:b/>
          <w:bCs/>
        </w:rPr>
        <w:t xml:space="preserve">: Impact in Detail: </w:t>
      </w:r>
      <w:r>
        <w:rPr>
          <w:rFonts w:ascii="Arial" w:hAnsi="Arial" w:cs="Arial"/>
          <w:b/>
          <w:bCs/>
        </w:rPr>
        <w:t>Purpose</w:t>
      </w:r>
      <w:r w:rsidR="00F01A75">
        <w:rPr>
          <w:rFonts w:ascii="Arial" w:hAnsi="Arial" w:cs="Arial"/>
          <w:b/>
          <w:bCs/>
        </w:rPr>
        <w:t>-</w:t>
      </w:r>
      <w:r>
        <w:rPr>
          <w:rFonts w:ascii="Arial" w:hAnsi="Arial" w:cs="Arial"/>
          <w:b/>
          <w:bCs/>
        </w:rPr>
        <w:t>Led Campaigns</w:t>
      </w:r>
    </w:p>
    <w:p w14:paraId="5BF11732" w14:textId="1622A8A5" w:rsidR="00523F5F" w:rsidRDefault="00523F5F">
      <w:pPr>
        <w:rPr>
          <w:rFonts w:ascii="Arial" w:hAnsi="Arial" w:cs="Arial"/>
        </w:rPr>
      </w:pPr>
      <w:proofErr w:type="spellStart"/>
      <w:proofErr w:type="gramStart"/>
      <w:r>
        <w:rPr>
          <w:rFonts w:ascii="Arial" w:hAnsi="Arial" w:cs="Arial"/>
        </w:rPr>
        <w:t>R;pple</w:t>
      </w:r>
      <w:proofErr w:type="spellEnd"/>
      <w:proofErr w:type="gramEnd"/>
    </w:p>
    <w:p w14:paraId="08E9661C" w14:textId="77777777" w:rsidR="00523F5F" w:rsidRPr="00523F5F" w:rsidRDefault="00523F5F" w:rsidP="00523F5F">
      <w:pPr>
        <w:rPr>
          <w:rFonts w:ascii="Arial" w:hAnsi="Arial" w:cs="Arial"/>
          <w:lang w:val="en-GB"/>
        </w:rPr>
      </w:pPr>
      <w:r w:rsidRPr="00523F5F">
        <w:rPr>
          <w:rFonts w:ascii="Arial" w:hAnsi="Arial" w:cs="Arial"/>
          <w:lang w:val="en-GB"/>
        </w:rPr>
        <w:t xml:space="preserve">Following 2 successful years of pro-bono press office support, Ripple now sits as a retained client in our roster, benefitting from our 35% reduced Charity Rate Card fee. </w:t>
      </w:r>
    </w:p>
    <w:p w14:paraId="7CFEFDE9" w14:textId="77777777" w:rsidR="00523F5F" w:rsidRDefault="00523F5F" w:rsidP="00523F5F">
      <w:pPr>
        <w:rPr>
          <w:rFonts w:ascii="Arial" w:hAnsi="Arial" w:cs="Arial"/>
          <w:lang w:val="en-GB"/>
        </w:rPr>
      </w:pPr>
      <w:r w:rsidRPr="00523F5F">
        <w:rPr>
          <w:rFonts w:ascii="Arial" w:hAnsi="Arial" w:cs="Arial"/>
          <w:lang w:val="en-GB"/>
        </w:rPr>
        <w:t>“</w:t>
      </w:r>
      <w:proofErr w:type="spellStart"/>
      <w:r w:rsidRPr="00523F5F">
        <w:rPr>
          <w:rFonts w:ascii="Arial" w:hAnsi="Arial" w:cs="Arial"/>
          <w:lang w:val="en-GB"/>
        </w:rPr>
        <w:t>PrettyGreen</w:t>
      </w:r>
      <w:proofErr w:type="spellEnd"/>
      <w:r w:rsidRPr="00523F5F">
        <w:rPr>
          <w:rFonts w:ascii="Arial" w:hAnsi="Arial" w:cs="Arial"/>
          <w:lang w:val="en-GB"/>
        </w:rPr>
        <w:t xml:space="preserve"> has been an incredible partner to </w:t>
      </w:r>
      <w:proofErr w:type="spellStart"/>
      <w:proofErr w:type="gramStart"/>
      <w:r w:rsidRPr="00523F5F">
        <w:rPr>
          <w:rFonts w:ascii="Arial" w:hAnsi="Arial" w:cs="Arial"/>
          <w:lang w:val="en-GB"/>
        </w:rPr>
        <w:t>R;pple</w:t>
      </w:r>
      <w:proofErr w:type="spellEnd"/>
      <w:proofErr w:type="gramEnd"/>
      <w:r w:rsidRPr="00523F5F">
        <w:rPr>
          <w:rFonts w:ascii="Arial" w:hAnsi="Arial" w:cs="Arial"/>
          <w:lang w:val="en-GB"/>
        </w:rPr>
        <w:t>, not just as a PR agency but as a genuine extension of our mission. From the very beginning, their team has shown deep care, creativity, and commitment in amplifying our message and driving meaningful impact.”</w:t>
      </w:r>
    </w:p>
    <w:p w14:paraId="4670AF39" w14:textId="77777777" w:rsidR="00296970" w:rsidRPr="00296970" w:rsidRDefault="00523F5F" w:rsidP="00296970">
      <w:pPr>
        <w:rPr>
          <w:rFonts w:ascii="Arial" w:hAnsi="Arial" w:cs="Arial"/>
          <w:i/>
          <w:iCs/>
          <w:color w:val="000000" w:themeColor="text1"/>
        </w:rPr>
      </w:pPr>
      <w:r w:rsidRPr="00296970">
        <w:rPr>
          <w:rFonts w:ascii="Arial" w:hAnsi="Arial" w:cs="Arial"/>
          <w:i/>
          <w:iCs/>
          <w:color w:val="000000" w:themeColor="text1"/>
        </w:rPr>
        <w:t>Image description:</w:t>
      </w:r>
      <w:r w:rsidR="00296970" w:rsidRPr="00296970">
        <w:rPr>
          <w:rFonts w:ascii="Arial" w:hAnsi="Arial" w:cs="Arial"/>
          <w:i/>
          <w:iCs/>
          <w:color w:val="000000" w:themeColor="text1"/>
        </w:rPr>
        <w:t xml:space="preserve"> The </w:t>
      </w:r>
      <w:proofErr w:type="spellStart"/>
      <w:proofErr w:type="gramStart"/>
      <w:r w:rsidR="00296970" w:rsidRPr="00296970">
        <w:rPr>
          <w:rFonts w:ascii="Arial" w:hAnsi="Arial" w:cs="Arial"/>
          <w:i/>
          <w:iCs/>
          <w:color w:val="000000" w:themeColor="text1"/>
        </w:rPr>
        <w:t>R;pple</w:t>
      </w:r>
      <w:proofErr w:type="spellEnd"/>
      <w:proofErr w:type="gramEnd"/>
      <w:r w:rsidR="00296970" w:rsidRPr="00296970">
        <w:rPr>
          <w:rFonts w:ascii="Arial" w:hAnsi="Arial" w:cs="Arial"/>
          <w:i/>
          <w:iCs/>
          <w:color w:val="000000" w:themeColor="text1"/>
        </w:rPr>
        <w:t xml:space="preserve"> logo is the word ‘Ripple’ with a semi-colon replacing the letter ‘I’ in black, on a white background. On the left of the text is a purple moon.</w:t>
      </w:r>
    </w:p>
    <w:p w14:paraId="2989569E" w14:textId="11B410E2" w:rsidR="00523F5F" w:rsidRPr="00296970" w:rsidRDefault="00296970" w:rsidP="00523F5F">
      <w:pPr>
        <w:rPr>
          <w:rFonts w:ascii="Arial" w:hAnsi="Arial" w:cs="Arial"/>
          <w:i/>
          <w:iCs/>
          <w:color w:val="000000" w:themeColor="text1"/>
        </w:rPr>
      </w:pPr>
      <w:r w:rsidRPr="00296970">
        <w:rPr>
          <w:rFonts w:ascii="Arial" w:hAnsi="Arial" w:cs="Arial"/>
          <w:i/>
          <w:iCs/>
          <w:color w:val="000000" w:themeColor="text1"/>
        </w:rPr>
        <w:t xml:space="preserve">Next to it, are two pieces of coverage secured for </w:t>
      </w:r>
      <w:proofErr w:type="spellStart"/>
      <w:proofErr w:type="gramStart"/>
      <w:r w:rsidRPr="00296970">
        <w:rPr>
          <w:rFonts w:ascii="Arial" w:hAnsi="Arial" w:cs="Arial"/>
          <w:i/>
          <w:iCs/>
          <w:color w:val="000000" w:themeColor="text1"/>
        </w:rPr>
        <w:t>R;pple</w:t>
      </w:r>
      <w:proofErr w:type="spellEnd"/>
      <w:proofErr w:type="gramEnd"/>
      <w:r w:rsidRPr="00296970">
        <w:rPr>
          <w:rFonts w:ascii="Arial" w:hAnsi="Arial" w:cs="Arial"/>
          <w:i/>
          <w:iCs/>
          <w:color w:val="000000" w:themeColor="text1"/>
        </w:rPr>
        <w:t xml:space="preserve"> – with Alice talking about her story.</w:t>
      </w:r>
    </w:p>
    <w:p w14:paraId="05721339" w14:textId="177AE1F7" w:rsidR="00296970" w:rsidRPr="00296970" w:rsidRDefault="00296970" w:rsidP="00296970">
      <w:pPr>
        <w:rPr>
          <w:rFonts w:ascii="Arial" w:hAnsi="Arial" w:cs="Arial"/>
          <w:i/>
          <w:iCs/>
          <w:color w:val="000000" w:themeColor="text1"/>
          <w:lang w:val="en-GB"/>
        </w:rPr>
      </w:pPr>
      <w:r w:rsidRPr="00296970">
        <w:rPr>
          <w:rFonts w:ascii="Arial" w:hAnsi="Arial" w:cs="Arial"/>
          <w:i/>
          <w:iCs/>
          <w:color w:val="000000" w:themeColor="text1"/>
        </w:rPr>
        <w:t xml:space="preserve">Underneath, a quote from Alice Hendy MBE </w:t>
      </w:r>
      <w:r w:rsidRPr="00296970">
        <w:rPr>
          <w:rFonts w:ascii="Arial" w:hAnsi="Arial" w:cs="Arial"/>
          <w:i/>
          <w:iCs/>
          <w:color w:val="000000" w:themeColor="text1"/>
          <w:lang w:val="en-GB"/>
        </w:rPr>
        <w:t xml:space="preserve">“Their support has helped us reach new audiences, open vital conversations around mental health, and grow </w:t>
      </w:r>
      <w:proofErr w:type="spellStart"/>
      <w:proofErr w:type="gramStart"/>
      <w:r w:rsidRPr="00296970">
        <w:rPr>
          <w:rFonts w:ascii="Arial" w:hAnsi="Arial" w:cs="Arial"/>
          <w:i/>
          <w:iCs/>
          <w:color w:val="000000" w:themeColor="text1"/>
          <w:lang w:val="en-GB"/>
        </w:rPr>
        <w:t>R;pple’s</w:t>
      </w:r>
      <w:proofErr w:type="spellEnd"/>
      <w:proofErr w:type="gramEnd"/>
      <w:r w:rsidRPr="00296970">
        <w:rPr>
          <w:rFonts w:ascii="Arial" w:hAnsi="Arial" w:cs="Arial"/>
          <w:i/>
          <w:iCs/>
          <w:color w:val="000000" w:themeColor="text1"/>
          <w:lang w:val="en-GB"/>
        </w:rPr>
        <w:t xml:space="preserve"> presence </w:t>
      </w:r>
      <w:r w:rsidRPr="00296970">
        <w:rPr>
          <w:rFonts w:ascii="Arial" w:hAnsi="Arial" w:cs="Arial"/>
          <w:i/>
          <w:iCs/>
          <w:color w:val="000000" w:themeColor="text1"/>
          <w:lang w:val="en-GB"/>
        </w:rPr>
        <w:br/>
        <w:t>in ways we couldn’t have imagined. It’s rare to find a team so aligned with your purpose.” – written in a blue gradient in a white text box with a black border.</w:t>
      </w:r>
    </w:p>
    <w:p w14:paraId="63D78792" w14:textId="2DF40518" w:rsidR="00296970" w:rsidRPr="00296970" w:rsidRDefault="00296970" w:rsidP="00296970">
      <w:pPr>
        <w:rPr>
          <w:rFonts w:ascii="Arial" w:hAnsi="Arial" w:cs="Arial"/>
          <w:i/>
          <w:iCs/>
          <w:color w:val="000000" w:themeColor="text1"/>
          <w:lang w:val="en-GB"/>
        </w:rPr>
      </w:pPr>
      <w:r w:rsidRPr="00296970">
        <w:rPr>
          <w:rFonts w:ascii="Arial" w:hAnsi="Arial" w:cs="Arial"/>
          <w:i/>
          <w:iCs/>
          <w:color w:val="000000" w:themeColor="text1"/>
          <w:lang w:val="en-GB"/>
        </w:rPr>
        <w:t>Below is a purple and blue gradient circle with ‘35% REDUCED CHARITY RATE CARD FEE’ written in white uppercase letters.</w:t>
      </w:r>
    </w:p>
    <w:p w14:paraId="51AC2ABD" w14:textId="2363F8E3" w:rsidR="00523F5F" w:rsidRPr="00523F5F" w:rsidRDefault="00523F5F" w:rsidP="00523F5F">
      <w:pPr>
        <w:rPr>
          <w:rFonts w:ascii="Arial" w:hAnsi="Arial" w:cs="Arial"/>
          <w:lang w:val="en-GB"/>
        </w:rPr>
      </w:pPr>
      <w:r w:rsidRPr="00523F5F">
        <w:rPr>
          <w:rFonts w:ascii="Arial" w:hAnsi="Arial" w:cs="Arial"/>
          <w:lang w:val="en-GB"/>
        </w:rPr>
        <w:lastRenderedPageBreak/>
        <w:t xml:space="preserve">Our Influencer team hosted a pro bono workshop for our friends at </w:t>
      </w:r>
      <w:r w:rsidRPr="00523F5F">
        <w:rPr>
          <w:rFonts w:ascii="Arial" w:hAnsi="Arial" w:cs="Arial"/>
          <w:b/>
          <w:bCs/>
          <w:lang w:val="en-GB"/>
        </w:rPr>
        <w:t>Breast Cancer Now</w:t>
      </w:r>
      <w:r w:rsidRPr="00523F5F">
        <w:rPr>
          <w:rFonts w:ascii="Arial" w:hAnsi="Arial" w:cs="Arial"/>
          <w:lang w:val="en-GB"/>
        </w:rPr>
        <w:t xml:space="preserve"> to share the ‘secret sauce’ to making the most of social media demonstrating how we value collaboration over competition. </w:t>
      </w:r>
    </w:p>
    <w:p w14:paraId="1E2F9B42" w14:textId="5D5B17FC" w:rsidR="00523F5F" w:rsidRPr="00296970" w:rsidRDefault="00523F5F" w:rsidP="00523F5F">
      <w:pPr>
        <w:rPr>
          <w:rFonts w:ascii="Arial" w:hAnsi="Arial" w:cs="Arial"/>
          <w:i/>
          <w:iCs/>
          <w:color w:val="000000" w:themeColor="text1"/>
        </w:rPr>
      </w:pPr>
      <w:r w:rsidRPr="00296970">
        <w:rPr>
          <w:rFonts w:ascii="Arial" w:hAnsi="Arial" w:cs="Arial"/>
          <w:i/>
          <w:iCs/>
          <w:color w:val="000000" w:themeColor="text1"/>
        </w:rPr>
        <w:t>Image description:</w:t>
      </w:r>
      <w:r w:rsidR="00296970" w:rsidRPr="00296970">
        <w:rPr>
          <w:rFonts w:ascii="Arial" w:hAnsi="Arial" w:cs="Arial"/>
          <w:i/>
          <w:iCs/>
          <w:color w:val="000000" w:themeColor="text1"/>
        </w:rPr>
        <w:t xml:space="preserve"> Underneath, a quote from </w:t>
      </w:r>
      <w:r w:rsidR="00296970" w:rsidRPr="00296970">
        <w:rPr>
          <w:rFonts w:ascii="Arial" w:hAnsi="Arial" w:cs="Arial"/>
          <w:i/>
          <w:iCs/>
          <w:color w:val="000000" w:themeColor="text1"/>
          <w:lang w:val="en-GB"/>
        </w:rPr>
        <w:t>Rachael Franklin, Director of fundraising communications and engagement “</w:t>
      </w:r>
      <w:r w:rsidR="00296970" w:rsidRPr="00296970">
        <w:rPr>
          <w:rFonts w:ascii="Arial" w:hAnsi="Arial" w:cs="Arial"/>
          <w:i/>
          <w:iCs/>
          <w:color w:val="000000" w:themeColor="text1"/>
        </w:rPr>
        <w:t>“Thank you to you and your team for such a great session around influencers, which has sparked lots of discussions already.” – written in a blue gradient in a white text box with a black border.</w:t>
      </w:r>
    </w:p>
    <w:p w14:paraId="374C689E" w14:textId="7ECE4AC3" w:rsidR="00296970" w:rsidRPr="00296970" w:rsidRDefault="00296970" w:rsidP="00523F5F">
      <w:pPr>
        <w:rPr>
          <w:rFonts w:ascii="Arial" w:hAnsi="Arial" w:cs="Arial"/>
          <w:i/>
          <w:iCs/>
          <w:color w:val="000000" w:themeColor="text1"/>
        </w:rPr>
      </w:pPr>
      <w:r w:rsidRPr="00296970">
        <w:rPr>
          <w:rFonts w:ascii="Arial" w:hAnsi="Arial" w:cs="Arial"/>
          <w:i/>
          <w:iCs/>
          <w:color w:val="000000" w:themeColor="text1"/>
        </w:rPr>
        <w:t xml:space="preserve">Below is the Breast Cancer Now logo, which is a pink background with an orange and yellow ribbon, with white uppercase letters </w:t>
      </w:r>
      <w:proofErr w:type="gramStart"/>
      <w:r w:rsidRPr="00296970">
        <w:rPr>
          <w:rFonts w:ascii="Arial" w:hAnsi="Arial" w:cs="Arial"/>
          <w:i/>
          <w:iCs/>
          <w:color w:val="000000" w:themeColor="text1"/>
        </w:rPr>
        <w:t>saying</w:t>
      </w:r>
      <w:proofErr w:type="gramEnd"/>
      <w:r w:rsidRPr="00296970">
        <w:rPr>
          <w:rFonts w:ascii="Arial" w:hAnsi="Arial" w:cs="Arial"/>
          <w:i/>
          <w:iCs/>
          <w:color w:val="000000" w:themeColor="text1"/>
        </w:rPr>
        <w:t xml:space="preserve"> ‘BREAST CANCER NOW’ and next to it ‘The research </w:t>
      </w:r>
      <w:r w:rsidR="00F01A75">
        <w:rPr>
          <w:rFonts w:ascii="Arial" w:hAnsi="Arial" w:cs="Arial"/>
          <w:i/>
          <w:iCs/>
          <w:color w:val="000000" w:themeColor="text1"/>
        </w:rPr>
        <w:t>and</w:t>
      </w:r>
      <w:r w:rsidRPr="00296970">
        <w:rPr>
          <w:rFonts w:ascii="Arial" w:hAnsi="Arial" w:cs="Arial"/>
          <w:i/>
          <w:iCs/>
          <w:color w:val="000000" w:themeColor="text1"/>
        </w:rPr>
        <w:t xml:space="preserve"> care charity’</w:t>
      </w:r>
      <w:r>
        <w:rPr>
          <w:rFonts w:ascii="Arial" w:hAnsi="Arial" w:cs="Arial"/>
          <w:i/>
          <w:iCs/>
          <w:color w:val="000000" w:themeColor="text1"/>
        </w:rPr>
        <w:t>.</w:t>
      </w:r>
    </w:p>
    <w:p w14:paraId="55F0523B" w14:textId="055780BC" w:rsidR="00523F5F" w:rsidRDefault="00523F5F">
      <w:pPr>
        <w:rPr>
          <w:rFonts w:ascii="Arial" w:hAnsi="Arial" w:cs="Arial"/>
          <w:b/>
          <w:bCs/>
        </w:rPr>
      </w:pPr>
      <w:r>
        <w:rPr>
          <w:rFonts w:ascii="Arial" w:hAnsi="Arial" w:cs="Arial"/>
          <w:b/>
          <w:bCs/>
        </w:rPr>
        <w:t xml:space="preserve">Slide 24: Impact in Detail: Values </w:t>
      </w:r>
      <w:r w:rsidR="00F01A75">
        <w:rPr>
          <w:rFonts w:ascii="Arial" w:hAnsi="Arial" w:cs="Arial"/>
          <w:b/>
          <w:bCs/>
        </w:rPr>
        <w:t>and</w:t>
      </w:r>
      <w:r>
        <w:rPr>
          <w:rFonts w:ascii="Arial" w:hAnsi="Arial" w:cs="Arial"/>
          <w:b/>
          <w:bCs/>
        </w:rPr>
        <w:t xml:space="preserve"> Beliefs</w:t>
      </w:r>
    </w:p>
    <w:p w14:paraId="0025E3B0" w14:textId="34B24F16" w:rsidR="003B6939" w:rsidRPr="003B6939" w:rsidRDefault="003B6939" w:rsidP="00523F5F">
      <w:pPr>
        <w:rPr>
          <w:rFonts w:ascii="Arial" w:hAnsi="Arial" w:cs="Arial"/>
          <w:i/>
          <w:iCs/>
          <w:color w:val="000000" w:themeColor="text1"/>
        </w:rPr>
      </w:pPr>
      <w:r w:rsidRPr="003B6939">
        <w:rPr>
          <w:rFonts w:ascii="Arial" w:hAnsi="Arial" w:cs="Arial"/>
          <w:i/>
          <w:iCs/>
          <w:color w:val="000000" w:themeColor="text1"/>
        </w:rPr>
        <w:t>Image description: The Certified B</w:t>
      </w:r>
      <w:r w:rsidR="00391B81">
        <w:rPr>
          <w:rFonts w:ascii="Arial" w:hAnsi="Arial" w:cs="Arial"/>
          <w:i/>
          <w:iCs/>
          <w:color w:val="000000" w:themeColor="text1"/>
        </w:rPr>
        <w:t xml:space="preserve"> </w:t>
      </w:r>
      <w:r w:rsidRPr="003B6939">
        <w:rPr>
          <w:rFonts w:ascii="Arial" w:hAnsi="Arial" w:cs="Arial"/>
          <w:i/>
          <w:iCs/>
          <w:color w:val="000000" w:themeColor="text1"/>
        </w:rPr>
        <w:t>Corp logo.</w:t>
      </w:r>
    </w:p>
    <w:p w14:paraId="327E0768" w14:textId="4C94B663" w:rsidR="00523F5F" w:rsidRPr="00523F5F" w:rsidRDefault="00523F5F" w:rsidP="00523F5F">
      <w:pPr>
        <w:rPr>
          <w:rFonts w:ascii="Arial" w:hAnsi="Arial" w:cs="Arial"/>
          <w:lang w:val="en-GB"/>
        </w:rPr>
      </w:pPr>
      <w:r w:rsidRPr="00523F5F">
        <w:rPr>
          <w:rFonts w:ascii="Arial" w:hAnsi="Arial" w:cs="Arial"/>
          <w:lang w:val="en-GB"/>
        </w:rPr>
        <w:t xml:space="preserve">Scorecards and standards </w:t>
      </w:r>
    </w:p>
    <w:p w14:paraId="27EEFC7F" w14:textId="3B9EDBD0" w:rsidR="00523F5F" w:rsidRPr="00523F5F" w:rsidRDefault="00523F5F" w:rsidP="00523F5F">
      <w:pPr>
        <w:rPr>
          <w:rFonts w:ascii="Arial" w:hAnsi="Arial" w:cs="Arial"/>
          <w:lang w:val="en-GB"/>
        </w:rPr>
      </w:pPr>
      <w:r w:rsidRPr="00523F5F">
        <w:rPr>
          <w:rFonts w:ascii="Arial" w:hAnsi="Arial" w:cs="Arial"/>
          <w:lang w:val="en-GB"/>
        </w:rPr>
        <w:t xml:space="preserve">We follow B Corp standards on industry sectors (ones to avoid include tobacco, gambling, defence, pornography, fossil fuels etc..) and we also review client values </w:t>
      </w:r>
      <w:r w:rsidR="00F01A75">
        <w:rPr>
          <w:rFonts w:ascii="Arial" w:hAnsi="Arial" w:cs="Arial"/>
          <w:lang w:val="en-GB"/>
        </w:rPr>
        <w:t xml:space="preserve">and </w:t>
      </w:r>
      <w:r w:rsidRPr="00523F5F">
        <w:rPr>
          <w:rFonts w:ascii="Arial" w:hAnsi="Arial" w:cs="Arial"/>
          <w:lang w:val="en-GB"/>
        </w:rPr>
        <w:t xml:space="preserve">mission statement, lobbying practices, formal complaints </w:t>
      </w:r>
      <w:r w:rsidR="00F01A75">
        <w:rPr>
          <w:rFonts w:ascii="Arial" w:hAnsi="Arial" w:cs="Arial"/>
          <w:lang w:val="en-GB"/>
        </w:rPr>
        <w:t>and</w:t>
      </w:r>
      <w:r w:rsidRPr="00523F5F">
        <w:rPr>
          <w:rFonts w:ascii="Arial" w:hAnsi="Arial" w:cs="Arial"/>
          <w:lang w:val="en-GB"/>
        </w:rPr>
        <w:t xml:space="preserve"> criminal proceedings, impact report, environmental policies, investment in community development activities. </w:t>
      </w:r>
    </w:p>
    <w:p w14:paraId="16595434" w14:textId="77777777" w:rsidR="00523F5F" w:rsidRPr="00523F5F" w:rsidRDefault="00523F5F" w:rsidP="00523F5F">
      <w:pPr>
        <w:rPr>
          <w:rFonts w:ascii="Arial" w:hAnsi="Arial" w:cs="Arial"/>
          <w:lang w:val="en-GB"/>
        </w:rPr>
      </w:pPr>
      <w:r w:rsidRPr="00523F5F">
        <w:rPr>
          <w:rFonts w:ascii="Arial" w:hAnsi="Arial" w:cs="Arial"/>
          <w:lang w:val="en-GB"/>
        </w:rPr>
        <w:t xml:space="preserve">In October 2024 we introduced a B Corp scorecard to ensure all new business opportunities aligned with our values.  </w:t>
      </w:r>
    </w:p>
    <w:p w14:paraId="7C000DFA" w14:textId="77777777" w:rsidR="00523F5F" w:rsidRPr="00523F5F" w:rsidRDefault="00523F5F" w:rsidP="00523F5F">
      <w:pPr>
        <w:rPr>
          <w:rFonts w:ascii="Arial" w:hAnsi="Arial" w:cs="Arial"/>
          <w:lang w:val="en-GB"/>
        </w:rPr>
      </w:pPr>
      <w:r w:rsidRPr="00523F5F">
        <w:rPr>
          <w:rFonts w:ascii="Arial" w:hAnsi="Arial" w:cs="Arial"/>
          <w:lang w:val="en-GB"/>
        </w:rPr>
        <w:t>Teams are thoughtfully allocated by interest, skillset and availability, avoiding belief clashes and overworking.</w:t>
      </w:r>
    </w:p>
    <w:p w14:paraId="2BE3D386" w14:textId="0C019C58" w:rsidR="003B6939" w:rsidRPr="003B6939" w:rsidRDefault="00523F5F" w:rsidP="003B6939">
      <w:pPr>
        <w:rPr>
          <w:rFonts w:ascii="Arial" w:hAnsi="Arial" w:cs="Arial"/>
          <w:i/>
          <w:iCs/>
          <w:color w:val="000000" w:themeColor="text1"/>
        </w:rPr>
      </w:pPr>
      <w:r w:rsidRPr="003B6939">
        <w:rPr>
          <w:rFonts w:ascii="Arial" w:hAnsi="Arial" w:cs="Arial"/>
          <w:i/>
          <w:iCs/>
          <w:color w:val="000000" w:themeColor="text1"/>
        </w:rPr>
        <w:t>Image description:</w:t>
      </w:r>
      <w:r w:rsidR="003B6939" w:rsidRPr="003B6939">
        <w:rPr>
          <w:rFonts w:ascii="Arial" w:hAnsi="Arial" w:cs="Arial"/>
          <w:i/>
          <w:iCs/>
          <w:color w:val="000000" w:themeColor="text1"/>
        </w:rPr>
        <w:t xml:space="preserve"> A photo of Camden Lock bridge with a blue text box in the middle reading ‘Supporting Cleaner Air in Camden’ in white text, with a green line underneath ‘In Camden’. Underneath, the Bupa Foundation logo, which features the word ‘</w:t>
      </w:r>
      <w:proofErr w:type="spellStart"/>
      <w:r w:rsidR="003B6939" w:rsidRPr="003B6939">
        <w:rPr>
          <w:rFonts w:ascii="Arial" w:hAnsi="Arial" w:cs="Arial"/>
          <w:i/>
          <w:iCs/>
          <w:color w:val="000000" w:themeColor="text1"/>
        </w:rPr>
        <w:t>bupa</w:t>
      </w:r>
      <w:proofErr w:type="spellEnd"/>
      <w:r w:rsidR="003B6939" w:rsidRPr="003B6939">
        <w:rPr>
          <w:rFonts w:ascii="Arial" w:hAnsi="Arial" w:cs="Arial"/>
          <w:i/>
          <w:iCs/>
          <w:color w:val="000000" w:themeColor="text1"/>
        </w:rPr>
        <w:t xml:space="preserve">’ in a white font, with a blue background. Underneath the text is a graphic of a heart monitor in white. Below the Bupa logo, is the word ‘Foundation’ in blue and ’10 years’ in green and underlined. The Bupa Foundation logo is inside of a white text box. </w:t>
      </w:r>
    </w:p>
    <w:p w14:paraId="4FCC0615" w14:textId="77777777" w:rsidR="00523F5F" w:rsidRPr="00523F5F" w:rsidRDefault="00523F5F" w:rsidP="00523F5F">
      <w:pPr>
        <w:rPr>
          <w:rFonts w:ascii="Arial" w:hAnsi="Arial" w:cs="Arial"/>
          <w:lang w:val="en-GB"/>
        </w:rPr>
      </w:pPr>
      <w:r w:rsidRPr="00523F5F">
        <w:rPr>
          <w:rFonts w:ascii="Arial" w:hAnsi="Arial" w:cs="Arial"/>
          <w:lang w:val="en-GB"/>
        </w:rPr>
        <w:t>Camden Breathing Better campaign - Bupa</w:t>
      </w:r>
    </w:p>
    <w:p w14:paraId="61123C9A" w14:textId="77777777" w:rsidR="00523F5F" w:rsidRPr="00523F5F" w:rsidRDefault="00523F5F" w:rsidP="00523F5F">
      <w:pPr>
        <w:rPr>
          <w:rFonts w:ascii="Arial" w:hAnsi="Arial" w:cs="Arial"/>
          <w:lang w:val="en-GB"/>
        </w:rPr>
      </w:pPr>
      <w:r w:rsidRPr="00523F5F">
        <w:rPr>
          <w:rFonts w:ascii="Arial" w:hAnsi="Arial" w:cs="Arial"/>
          <w:lang w:val="en-GB"/>
        </w:rPr>
        <w:t xml:space="preserve">This year we deepened our impact partnership with Bupa through a part-time secondment for our ESG Director. </w:t>
      </w:r>
    </w:p>
    <w:p w14:paraId="13ABCC25" w14:textId="77777777" w:rsidR="00523F5F" w:rsidRPr="00523F5F" w:rsidRDefault="00523F5F" w:rsidP="00523F5F">
      <w:pPr>
        <w:rPr>
          <w:rFonts w:ascii="Arial" w:hAnsi="Arial" w:cs="Arial"/>
          <w:lang w:val="en-GB"/>
        </w:rPr>
      </w:pPr>
      <w:r w:rsidRPr="00523F5F">
        <w:rPr>
          <w:rFonts w:ascii="Arial" w:hAnsi="Arial" w:cs="Arial"/>
          <w:lang w:val="en-GB"/>
        </w:rPr>
        <w:t xml:space="preserve">Esther is supporting the development of Camden Breathing Better, a cross-sector pilot launched in April 2025 to improve air quality and respiratory health in Camden. </w:t>
      </w:r>
    </w:p>
    <w:p w14:paraId="688DD7D9" w14:textId="249E8B22" w:rsidR="003B6939" w:rsidRPr="00523F5F" w:rsidRDefault="00523F5F" w:rsidP="00523F5F">
      <w:pPr>
        <w:rPr>
          <w:rFonts w:ascii="Arial" w:hAnsi="Arial" w:cs="Arial"/>
          <w:lang w:val="en-GB"/>
        </w:rPr>
      </w:pPr>
      <w:r w:rsidRPr="00523F5F">
        <w:rPr>
          <w:rFonts w:ascii="Arial" w:hAnsi="Arial" w:cs="Arial"/>
          <w:lang w:val="en-GB"/>
        </w:rPr>
        <w:t xml:space="preserve">We’ve already recruited 23 leading organisations, including Camden Council, GSK, Arup and </w:t>
      </w:r>
      <w:proofErr w:type="spellStart"/>
      <w:r w:rsidRPr="00523F5F">
        <w:rPr>
          <w:rFonts w:ascii="Arial" w:hAnsi="Arial" w:cs="Arial"/>
          <w:lang w:val="en-GB"/>
        </w:rPr>
        <w:t>Wellcome</w:t>
      </w:r>
      <w:proofErr w:type="spellEnd"/>
      <w:r w:rsidRPr="00523F5F">
        <w:rPr>
          <w:rFonts w:ascii="Arial" w:hAnsi="Arial" w:cs="Arial"/>
          <w:lang w:val="en-GB"/>
        </w:rPr>
        <w:t>, to reduce emissions, and reached 35,000 employees with guidance and resources to take preventative health action.”</w:t>
      </w:r>
    </w:p>
    <w:p w14:paraId="3440664B" w14:textId="67FDFA61" w:rsidR="00523F5F" w:rsidRPr="003B6939" w:rsidRDefault="00523F5F" w:rsidP="00523F5F">
      <w:pPr>
        <w:rPr>
          <w:rFonts w:ascii="Arial" w:hAnsi="Arial" w:cs="Arial"/>
          <w:i/>
          <w:iCs/>
          <w:color w:val="000000" w:themeColor="text1"/>
          <w:lang w:val="en-GB"/>
        </w:rPr>
      </w:pPr>
      <w:r w:rsidRPr="003B6939">
        <w:rPr>
          <w:rFonts w:ascii="Arial" w:hAnsi="Arial" w:cs="Arial"/>
          <w:i/>
          <w:iCs/>
          <w:color w:val="000000" w:themeColor="text1"/>
        </w:rPr>
        <w:lastRenderedPageBreak/>
        <w:t>Image description:</w:t>
      </w:r>
      <w:r w:rsidR="003B6939" w:rsidRPr="003B6939">
        <w:rPr>
          <w:rFonts w:ascii="Arial" w:hAnsi="Arial" w:cs="Arial"/>
          <w:i/>
          <w:iCs/>
          <w:color w:val="000000" w:themeColor="text1"/>
        </w:rPr>
        <w:t xml:space="preserve"> A quote from Mar Soro, Group Head of Sustainability Advocacy, Bupa </w:t>
      </w:r>
      <w:r w:rsidR="003B6939" w:rsidRPr="003B6939">
        <w:rPr>
          <w:rFonts w:ascii="Arial" w:hAnsi="Arial" w:cs="Arial"/>
          <w:i/>
          <w:iCs/>
          <w:color w:val="000000" w:themeColor="text1"/>
          <w:lang w:val="en-GB"/>
        </w:rPr>
        <w:t xml:space="preserve">“It has been fantastic having </w:t>
      </w:r>
      <w:proofErr w:type="spellStart"/>
      <w:r w:rsidR="003B6939" w:rsidRPr="003B6939">
        <w:rPr>
          <w:rFonts w:ascii="Arial" w:hAnsi="Arial" w:cs="Arial"/>
          <w:i/>
          <w:iCs/>
          <w:color w:val="000000" w:themeColor="text1"/>
          <w:lang w:val="en-GB"/>
        </w:rPr>
        <w:t>PrettyGreen</w:t>
      </w:r>
      <w:proofErr w:type="spellEnd"/>
      <w:r w:rsidR="003B6939" w:rsidRPr="003B6939">
        <w:rPr>
          <w:rFonts w:ascii="Arial" w:hAnsi="Arial" w:cs="Arial"/>
          <w:i/>
          <w:iCs/>
          <w:color w:val="000000" w:themeColor="text1"/>
          <w:lang w:val="en-GB"/>
        </w:rPr>
        <w:t xml:space="preserve"> resource. Esther’s deep experience at the interface of comms and sustainability has been invaluable. We have really benefited from her storytelling, stakeholder engagement, event development and facilitation skills, and the pilot is going from strength to strength.” </w:t>
      </w:r>
      <w:r w:rsidR="003B6939" w:rsidRPr="00296970">
        <w:rPr>
          <w:rFonts w:ascii="Arial" w:hAnsi="Arial" w:cs="Arial"/>
          <w:i/>
          <w:iCs/>
          <w:color w:val="000000" w:themeColor="text1"/>
        </w:rPr>
        <w:t>– written in a blue gradient in a white text box with a black border.</w:t>
      </w:r>
    </w:p>
    <w:p w14:paraId="2798F02A" w14:textId="03BD5CEF" w:rsidR="00523F5F" w:rsidRPr="00523F5F" w:rsidRDefault="00523F5F">
      <w:pPr>
        <w:rPr>
          <w:rFonts w:ascii="Arial" w:hAnsi="Arial" w:cs="Arial"/>
          <w:b/>
          <w:bCs/>
        </w:rPr>
      </w:pPr>
      <w:r>
        <w:rPr>
          <w:rFonts w:ascii="Arial" w:hAnsi="Arial" w:cs="Arial"/>
          <w:b/>
          <w:bCs/>
        </w:rPr>
        <w:t xml:space="preserve">Slide 25: </w:t>
      </w:r>
      <w:r w:rsidRPr="00523F5F">
        <w:rPr>
          <w:rFonts w:ascii="Arial" w:hAnsi="Arial" w:cs="Arial"/>
          <w:b/>
          <w:bCs/>
        </w:rPr>
        <w:t xml:space="preserve">Impact in Detail: Supplier </w:t>
      </w:r>
      <w:r w:rsidR="003B6939" w:rsidRPr="00523F5F">
        <w:rPr>
          <w:rFonts w:ascii="Arial" w:hAnsi="Arial" w:cs="Arial"/>
          <w:b/>
          <w:bCs/>
        </w:rPr>
        <w:t>Diligence</w:t>
      </w:r>
    </w:p>
    <w:p w14:paraId="0F68E9B9" w14:textId="77777777" w:rsidR="00523F5F" w:rsidRPr="00523F5F" w:rsidRDefault="00523F5F" w:rsidP="00523F5F">
      <w:pPr>
        <w:rPr>
          <w:rFonts w:ascii="Arial" w:hAnsi="Arial" w:cs="Arial"/>
          <w:lang w:val="en-GB"/>
        </w:rPr>
      </w:pPr>
      <w:r w:rsidRPr="00523F5F">
        <w:rPr>
          <w:rFonts w:ascii="Arial" w:hAnsi="Arial" w:cs="Arial"/>
          <w:lang w:val="en-GB"/>
        </w:rPr>
        <w:t>Does your company have a DE&amp;I policy? </w:t>
      </w:r>
    </w:p>
    <w:p w14:paraId="46DB2A42" w14:textId="77777777" w:rsidR="00523F5F" w:rsidRPr="00523F5F" w:rsidRDefault="00523F5F" w:rsidP="00523F5F">
      <w:pPr>
        <w:rPr>
          <w:rFonts w:ascii="Arial" w:hAnsi="Arial" w:cs="Arial"/>
          <w:lang w:val="en-GB"/>
        </w:rPr>
      </w:pPr>
      <w:r w:rsidRPr="00523F5F">
        <w:rPr>
          <w:rFonts w:ascii="Arial" w:hAnsi="Arial" w:cs="Arial"/>
          <w:lang w:val="en-GB"/>
        </w:rPr>
        <w:t>Does your company have a Modern Slavery policy? </w:t>
      </w:r>
    </w:p>
    <w:p w14:paraId="60F10DD3" w14:textId="77777777" w:rsidR="00523F5F" w:rsidRDefault="00523F5F" w:rsidP="00523F5F">
      <w:pPr>
        <w:rPr>
          <w:rFonts w:ascii="Arial" w:hAnsi="Arial" w:cs="Arial"/>
          <w:lang w:val="en-GB"/>
        </w:rPr>
      </w:pPr>
      <w:r w:rsidRPr="00523F5F">
        <w:rPr>
          <w:rFonts w:ascii="Arial" w:hAnsi="Arial" w:cs="Arial"/>
          <w:lang w:val="en-GB"/>
        </w:rPr>
        <w:t>Does your company have an Environmental policy?</w:t>
      </w:r>
    </w:p>
    <w:p w14:paraId="5A9C1FAA" w14:textId="5CBC770E" w:rsidR="003B6939" w:rsidRPr="00483CE5" w:rsidRDefault="003B6939" w:rsidP="00523F5F">
      <w:pPr>
        <w:rPr>
          <w:rFonts w:ascii="Arial" w:hAnsi="Arial" w:cs="Arial"/>
          <w:i/>
          <w:iCs/>
          <w:color w:val="000000" w:themeColor="text1"/>
        </w:rPr>
      </w:pPr>
      <w:r w:rsidRPr="00483CE5">
        <w:rPr>
          <w:rFonts w:ascii="Arial" w:hAnsi="Arial" w:cs="Arial"/>
          <w:i/>
          <w:iCs/>
          <w:color w:val="000000" w:themeColor="text1"/>
        </w:rPr>
        <w:t xml:space="preserve">Image description: </w:t>
      </w:r>
      <w:r w:rsidR="00483CE5" w:rsidRPr="00483CE5">
        <w:rPr>
          <w:rFonts w:ascii="Arial" w:hAnsi="Arial" w:cs="Arial"/>
          <w:i/>
          <w:iCs/>
          <w:color w:val="000000" w:themeColor="text1"/>
        </w:rPr>
        <w:t>The 2024 Christmas l</w:t>
      </w:r>
      <w:r w:rsidRPr="00483CE5">
        <w:rPr>
          <w:rFonts w:ascii="Arial" w:hAnsi="Arial" w:cs="Arial"/>
          <w:i/>
          <w:iCs/>
          <w:color w:val="000000" w:themeColor="text1"/>
        </w:rPr>
        <w:t xml:space="preserve">eaflet from </w:t>
      </w:r>
      <w:proofErr w:type="spellStart"/>
      <w:r w:rsidRPr="00483CE5">
        <w:rPr>
          <w:rFonts w:ascii="Arial" w:hAnsi="Arial" w:cs="Arial"/>
          <w:i/>
          <w:iCs/>
          <w:color w:val="000000" w:themeColor="text1"/>
        </w:rPr>
        <w:t>PrettyGreen</w:t>
      </w:r>
      <w:proofErr w:type="spellEnd"/>
      <w:r w:rsidRPr="00483CE5">
        <w:rPr>
          <w:rFonts w:ascii="Arial" w:hAnsi="Arial" w:cs="Arial"/>
          <w:i/>
          <w:iCs/>
          <w:color w:val="000000" w:themeColor="text1"/>
        </w:rPr>
        <w:t xml:space="preserve"> with the words ‘MIGHTY OAKS FROM LITTLE ACORNS GROW’ in white </w:t>
      </w:r>
      <w:r w:rsidR="00483CE5" w:rsidRPr="00483CE5">
        <w:rPr>
          <w:rFonts w:ascii="Arial" w:hAnsi="Arial" w:cs="Arial"/>
          <w:i/>
          <w:iCs/>
          <w:color w:val="000000" w:themeColor="text1"/>
        </w:rPr>
        <w:t>font and uppercase letters, on a blue, purple and green gradient background and with a white graphic of a tree. Below, it reads ‘FROM ALL AT PRETTYGREEN WE SEND THIS CHEER</w:t>
      </w:r>
      <w:r w:rsidR="00391B81">
        <w:rPr>
          <w:rFonts w:ascii="Arial" w:hAnsi="Arial" w:cs="Arial"/>
          <w:i/>
          <w:iCs/>
          <w:color w:val="000000" w:themeColor="text1"/>
        </w:rPr>
        <w:t>.</w:t>
      </w:r>
      <w:r w:rsidR="00483CE5" w:rsidRPr="00483CE5">
        <w:rPr>
          <w:rFonts w:ascii="Arial" w:hAnsi="Arial" w:cs="Arial"/>
          <w:i/>
          <w:iCs/>
          <w:color w:val="000000" w:themeColor="text1"/>
        </w:rPr>
        <w:t xml:space="preserve"> LET’S MAKE 2025 THE MOST PROSPEROUS YEAR’ in purple font and uppercase letters.</w:t>
      </w:r>
    </w:p>
    <w:p w14:paraId="3228F68C" w14:textId="7F24584A" w:rsidR="00523F5F" w:rsidRPr="00523F5F" w:rsidRDefault="00523F5F" w:rsidP="00523F5F">
      <w:pPr>
        <w:rPr>
          <w:rFonts w:ascii="Arial" w:hAnsi="Arial" w:cs="Arial"/>
          <w:lang w:val="en-GB"/>
        </w:rPr>
      </w:pPr>
      <w:r w:rsidRPr="00523F5F">
        <w:rPr>
          <w:rFonts w:ascii="Arial" w:hAnsi="Arial" w:cs="Arial"/>
          <w:lang w:val="en-GB"/>
        </w:rPr>
        <w:t xml:space="preserve">Mighty Oaks </w:t>
      </w:r>
      <w:proofErr w:type="gramStart"/>
      <w:r w:rsidRPr="00523F5F">
        <w:rPr>
          <w:rFonts w:ascii="Arial" w:hAnsi="Arial" w:cs="Arial"/>
          <w:lang w:val="en-GB"/>
        </w:rPr>
        <w:t>From</w:t>
      </w:r>
      <w:proofErr w:type="gramEnd"/>
      <w:r w:rsidRPr="00523F5F">
        <w:rPr>
          <w:rFonts w:ascii="Arial" w:hAnsi="Arial" w:cs="Arial"/>
          <w:b/>
          <w:bCs/>
          <w:lang w:val="en-GB"/>
        </w:rPr>
        <w:t xml:space="preserve"> </w:t>
      </w:r>
      <w:r w:rsidRPr="00523F5F">
        <w:rPr>
          <w:rFonts w:ascii="Arial" w:hAnsi="Arial" w:cs="Arial"/>
          <w:lang w:val="en-GB"/>
        </w:rPr>
        <w:t xml:space="preserve">Little Acorns Grow </w:t>
      </w:r>
    </w:p>
    <w:p w14:paraId="68873505" w14:textId="49AEB6D0" w:rsidR="00523F5F" w:rsidRPr="00523F5F" w:rsidRDefault="00523F5F" w:rsidP="00523F5F">
      <w:pPr>
        <w:rPr>
          <w:rFonts w:ascii="Arial" w:hAnsi="Arial" w:cs="Arial"/>
          <w:lang w:val="en-GB"/>
        </w:rPr>
      </w:pPr>
      <w:r w:rsidRPr="00523F5F">
        <w:rPr>
          <w:rFonts w:ascii="Arial" w:hAnsi="Arial" w:cs="Arial"/>
          <w:lang w:val="en-GB"/>
        </w:rPr>
        <w:t xml:space="preserve">Throughout our 25/26 FY we continued to roll out our social </w:t>
      </w:r>
      <w:r w:rsidR="00F01A75">
        <w:rPr>
          <w:rFonts w:ascii="Arial" w:hAnsi="Arial" w:cs="Arial"/>
          <w:lang w:val="en-GB"/>
        </w:rPr>
        <w:t>and</w:t>
      </w:r>
      <w:r w:rsidRPr="00523F5F">
        <w:rPr>
          <w:rFonts w:ascii="Arial" w:hAnsi="Arial" w:cs="Arial"/>
          <w:lang w:val="en-GB"/>
        </w:rPr>
        <w:t xml:space="preserve"> environmental screening survey to our top 80% suppliers (by spend) and reinforced our supplier code of conduct with all suppliers. </w:t>
      </w:r>
    </w:p>
    <w:p w14:paraId="2609EAB1" w14:textId="77777777" w:rsidR="00523F5F" w:rsidRPr="00523F5F" w:rsidRDefault="00523F5F" w:rsidP="00523F5F">
      <w:pPr>
        <w:rPr>
          <w:rFonts w:ascii="Arial" w:hAnsi="Arial" w:cs="Arial"/>
          <w:lang w:val="en-GB"/>
        </w:rPr>
      </w:pPr>
      <w:r w:rsidRPr="00523F5F">
        <w:rPr>
          <w:rFonts w:ascii="Arial" w:hAnsi="Arial" w:cs="Arial"/>
          <w:lang w:val="en-GB"/>
        </w:rPr>
        <w:t>We doubled down on B Corp partners and ditched wasteful mailers. If it’s not useful beyond day one, we don’t make it.</w:t>
      </w:r>
    </w:p>
    <w:p w14:paraId="657D5507" w14:textId="77777777" w:rsidR="00523F5F" w:rsidRPr="00523F5F" w:rsidRDefault="00523F5F" w:rsidP="00523F5F">
      <w:pPr>
        <w:rPr>
          <w:rFonts w:ascii="Arial" w:hAnsi="Arial" w:cs="Arial"/>
          <w:lang w:val="en-GB"/>
        </w:rPr>
      </w:pPr>
      <w:r w:rsidRPr="00523F5F">
        <w:rPr>
          <w:rFonts w:ascii="Arial" w:hAnsi="Arial" w:cs="Arial"/>
          <w:lang w:val="en-GB"/>
        </w:rPr>
        <w:t xml:space="preserve">We made sure our much-anticipated Xmas mailer (running since 2008) was sustainable by gifting an acorn with a propagator to grow-your-own Oak Tree. </w:t>
      </w:r>
    </w:p>
    <w:p w14:paraId="53601755" w14:textId="3E11D47B" w:rsidR="00523F5F" w:rsidRPr="00483CE5" w:rsidRDefault="00523F5F" w:rsidP="00523F5F">
      <w:pPr>
        <w:rPr>
          <w:rFonts w:ascii="Arial" w:hAnsi="Arial" w:cs="Arial"/>
          <w:i/>
          <w:iCs/>
          <w:color w:val="000000" w:themeColor="text1"/>
        </w:rPr>
      </w:pPr>
      <w:r w:rsidRPr="00483CE5">
        <w:rPr>
          <w:rFonts w:ascii="Arial" w:hAnsi="Arial" w:cs="Arial"/>
          <w:i/>
          <w:iCs/>
          <w:color w:val="000000" w:themeColor="text1"/>
        </w:rPr>
        <w:t>Image description:</w:t>
      </w:r>
      <w:r w:rsidR="00483CE5" w:rsidRPr="00483CE5">
        <w:rPr>
          <w:rFonts w:ascii="Arial" w:hAnsi="Arial" w:cs="Arial"/>
          <w:i/>
          <w:iCs/>
          <w:color w:val="000000" w:themeColor="text1"/>
        </w:rPr>
        <w:t xml:space="preserve"> An acorn tree that </w:t>
      </w:r>
      <w:proofErr w:type="gramStart"/>
      <w:r w:rsidR="00483CE5" w:rsidRPr="00483CE5">
        <w:rPr>
          <w:rFonts w:ascii="Arial" w:hAnsi="Arial" w:cs="Arial"/>
          <w:i/>
          <w:iCs/>
          <w:color w:val="000000" w:themeColor="text1"/>
        </w:rPr>
        <w:t>has been planted,</w:t>
      </w:r>
      <w:proofErr w:type="gramEnd"/>
      <w:r w:rsidR="00483CE5" w:rsidRPr="00483CE5">
        <w:rPr>
          <w:rFonts w:ascii="Arial" w:hAnsi="Arial" w:cs="Arial"/>
          <w:i/>
          <w:iCs/>
          <w:color w:val="000000" w:themeColor="text1"/>
        </w:rPr>
        <w:t xml:space="preserve"> on a windowsill.</w:t>
      </w:r>
    </w:p>
    <w:p w14:paraId="28560906" w14:textId="0D757A74" w:rsidR="00483CE5" w:rsidRPr="00483CE5" w:rsidRDefault="00483CE5" w:rsidP="00523F5F">
      <w:pPr>
        <w:rPr>
          <w:rFonts w:ascii="Arial" w:hAnsi="Arial" w:cs="Arial"/>
          <w:i/>
          <w:iCs/>
          <w:color w:val="000000" w:themeColor="text1"/>
          <w:lang w:val="en-GB"/>
        </w:rPr>
      </w:pPr>
      <w:r w:rsidRPr="00483CE5">
        <w:rPr>
          <w:rFonts w:ascii="Arial" w:hAnsi="Arial" w:cs="Arial"/>
          <w:i/>
          <w:iCs/>
          <w:color w:val="000000" w:themeColor="text1"/>
        </w:rPr>
        <w:t>Below are the words ‘</w:t>
      </w:r>
      <w:r w:rsidRPr="00483CE5">
        <w:rPr>
          <w:rFonts w:ascii="Arial" w:hAnsi="Arial" w:cs="Arial"/>
          <w:i/>
          <w:iCs/>
          <w:color w:val="000000" w:themeColor="text1"/>
          <w:lang w:val="en-GB"/>
        </w:rPr>
        <w:t>“We embed B Corp values into every stage of our influencer work from how we brief, cast, and contract, through to how we measure success.” from Krystal Sonni-Ali, written in a blue gradient in a white text box with black border.</w:t>
      </w:r>
    </w:p>
    <w:p w14:paraId="3FEED984" w14:textId="664712F3" w:rsidR="00483CE5" w:rsidRPr="00483CE5" w:rsidRDefault="00483CE5" w:rsidP="00523F5F">
      <w:pPr>
        <w:rPr>
          <w:rFonts w:ascii="Arial" w:hAnsi="Arial" w:cs="Arial"/>
          <w:i/>
          <w:iCs/>
          <w:color w:val="000000" w:themeColor="text1"/>
          <w:lang w:val="en-GB"/>
        </w:rPr>
      </w:pPr>
      <w:r w:rsidRPr="00483CE5">
        <w:rPr>
          <w:rFonts w:ascii="Arial" w:hAnsi="Arial" w:cs="Arial"/>
          <w:i/>
          <w:iCs/>
          <w:color w:val="000000" w:themeColor="text1"/>
          <w:lang w:val="en-GB"/>
        </w:rPr>
        <w:t>Beneath that is a photo of Krystal, a woman with dark brown hair, smiling, with a blue and green top on.</w:t>
      </w:r>
    </w:p>
    <w:p w14:paraId="50C30A67" w14:textId="7085B128" w:rsidR="00523F5F" w:rsidRDefault="00523F5F" w:rsidP="00523F5F">
      <w:pPr>
        <w:rPr>
          <w:rFonts w:ascii="Arial" w:hAnsi="Arial" w:cs="Arial"/>
          <w:b/>
          <w:bCs/>
          <w:lang w:val="en-GB"/>
        </w:rPr>
      </w:pPr>
      <w:r>
        <w:rPr>
          <w:rFonts w:ascii="Arial" w:hAnsi="Arial" w:cs="Arial"/>
          <w:b/>
          <w:bCs/>
          <w:lang w:val="en-GB"/>
        </w:rPr>
        <w:t>Slide 26: Impact in Detail: Better for our People</w:t>
      </w:r>
    </w:p>
    <w:p w14:paraId="307327F4" w14:textId="69CCDDC7" w:rsidR="00523F5F" w:rsidRPr="00523F5F" w:rsidRDefault="00523F5F" w:rsidP="00523F5F">
      <w:pPr>
        <w:rPr>
          <w:rFonts w:ascii="Arial" w:hAnsi="Arial" w:cs="Arial"/>
          <w:lang w:val="en-GB"/>
        </w:rPr>
      </w:pPr>
      <w:r w:rsidRPr="00523F5F">
        <w:rPr>
          <w:rFonts w:ascii="Arial" w:hAnsi="Arial" w:cs="Arial"/>
          <w:lang w:val="en-GB"/>
        </w:rPr>
        <w:t>Our people strategy is simple: Belonging and Balance</w:t>
      </w:r>
    </w:p>
    <w:p w14:paraId="4CD08AD7" w14:textId="77777777" w:rsidR="00523F5F" w:rsidRPr="00523F5F" w:rsidRDefault="00523F5F" w:rsidP="00523F5F">
      <w:pPr>
        <w:rPr>
          <w:rFonts w:ascii="Arial" w:hAnsi="Arial" w:cs="Arial"/>
          <w:lang w:val="en-GB"/>
        </w:rPr>
      </w:pPr>
      <w:r w:rsidRPr="00523F5F">
        <w:rPr>
          <w:rFonts w:ascii="Arial" w:hAnsi="Arial" w:cs="Arial"/>
          <w:lang w:val="en-GB"/>
        </w:rPr>
        <w:t xml:space="preserve">We protect joy and energy with our award-winning </w:t>
      </w:r>
      <w:proofErr w:type="spellStart"/>
      <w:r w:rsidRPr="00523F5F">
        <w:rPr>
          <w:rFonts w:ascii="Arial" w:hAnsi="Arial" w:cs="Arial"/>
          <w:lang w:val="en-GB"/>
        </w:rPr>
        <w:t>PrettyGreen</w:t>
      </w:r>
      <w:proofErr w:type="spellEnd"/>
      <w:r w:rsidRPr="00523F5F">
        <w:rPr>
          <w:rFonts w:ascii="Arial" w:hAnsi="Arial" w:cs="Arial"/>
          <w:lang w:val="en-GB"/>
        </w:rPr>
        <w:t xml:space="preserve"> Perks. Highlights include a 4.5-day working week, a no-emails policy from 7pm–8am, no-meeting lunch hours, </w:t>
      </w:r>
      <w:r w:rsidRPr="00523F5F">
        <w:rPr>
          <w:rFonts w:ascii="Arial" w:hAnsi="Arial" w:cs="Arial"/>
          <w:lang w:val="en-GB"/>
        </w:rPr>
        <w:lastRenderedPageBreak/>
        <w:t>monthly paid-for socials and all-in Christmas and Summer celebrations, all designed to protect energy and encourage joy.</w:t>
      </w:r>
    </w:p>
    <w:p w14:paraId="776B33B7" w14:textId="77777777" w:rsidR="00523F5F" w:rsidRPr="00523F5F" w:rsidRDefault="00523F5F" w:rsidP="00523F5F">
      <w:pPr>
        <w:rPr>
          <w:rFonts w:ascii="Arial" w:hAnsi="Arial" w:cs="Arial"/>
          <w:lang w:val="en-GB"/>
        </w:rPr>
      </w:pPr>
      <w:r w:rsidRPr="00523F5F">
        <w:rPr>
          <w:rFonts w:ascii="Arial" w:hAnsi="Arial" w:cs="Arial"/>
          <w:lang w:val="en-GB"/>
        </w:rPr>
        <w:t>When life happens? We’re there too, sabbaticals, mental health resources, suicide prevention tools, mental health first aiders, menopause consultations, round-the-clock access to therapy through our EAP.</w:t>
      </w:r>
    </w:p>
    <w:p w14:paraId="5E6B1CD6" w14:textId="54F7447D" w:rsidR="00523F5F" w:rsidRDefault="00523F5F" w:rsidP="00523F5F">
      <w:pPr>
        <w:rPr>
          <w:rFonts w:ascii="Arial" w:hAnsi="Arial" w:cs="Arial"/>
          <w:lang w:val="en-GB"/>
        </w:rPr>
      </w:pPr>
      <w:r w:rsidRPr="00523F5F">
        <w:rPr>
          <w:rFonts w:ascii="Arial" w:hAnsi="Arial" w:cs="Arial"/>
          <w:lang w:val="en-GB"/>
        </w:rPr>
        <w:t xml:space="preserve">In July 2024 we moved into a new office, </w:t>
      </w:r>
      <w:proofErr w:type="spellStart"/>
      <w:r w:rsidRPr="00523F5F">
        <w:rPr>
          <w:rFonts w:ascii="Arial" w:hAnsi="Arial" w:cs="Arial"/>
          <w:lang w:val="en-GB"/>
        </w:rPr>
        <w:t>PrettyGreen</w:t>
      </w:r>
      <w:proofErr w:type="spellEnd"/>
      <w:r w:rsidRPr="00523F5F">
        <w:rPr>
          <w:rFonts w:ascii="Arial" w:hAnsi="Arial" w:cs="Arial"/>
          <w:lang w:val="en-GB"/>
        </w:rPr>
        <w:t xml:space="preserve"> House, and brought back working 2 days per week together, to allow for face-to-face collaboration.</w:t>
      </w:r>
    </w:p>
    <w:p w14:paraId="02DD6BF1" w14:textId="6BA380AD" w:rsidR="005A194E" w:rsidRDefault="005A194E" w:rsidP="00523F5F">
      <w:pPr>
        <w:rPr>
          <w:rFonts w:ascii="Arial" w:hAnsi="Arial" w:cs="Arial"/>
          <w:lang w:val="en-GB"/>
        </w:rPr>
      </w:pPr>
      <w:r>
        <w:rPr>
          <w:rFonts w:ascii="Arial" w:hAnsi="Arial" w:cs="Arial"/>
          <w:lang w:val="en-GB"/>
        </w:rPr>
        <w:t>THE IMPACT SPEAKS VOLUMES</w:t>
      </w:r>
    </w:p>
    <w:p w14:paraId="6A439111" w14:textId="2210A6C5" w:rsidR="005A194E" w:rsidRDefault="005A194E" w:rsidP="00523F5F">
      <w:pPr>
        <w:rPr>
          <w:rFonts w:ascii="Arial" w:hAnsi="Arial" w:cs="Arial"/>
          <w:i/>
          <w:iCs/>
          <w:lang w:val="en-GB"/>
        </w:rPr>
      </w:pPr>
      <w:r>
        <w:rPr>
          <w:rFonts w:ascii="Arial" w:hAnsi="Arial" w:cs="Arial"/>
          <w:i/>
          <w:iCs/>
          <w:lang w:val="en-GB"/>
        </w:rPr>
        <w:t xml:space="preserve">Image description: A blue, purple and green gradient textbox, with the text below, included: </w:t>
      </w:r>
    </w:p>
    <w:p w14:paraId="698378AC" w14:textId="77777777" w:rsidR="005A194E" w:rsidRPr="005A194E" w:rsidRDefault="005A194E" w:rsidP="005A194E">
      <w:pPr>
        <w:pStyle w:val="ListParagraph"/>
        <w:numPr>
          <w:ilvl w:val="0"/>
          <w:numId w:val="27"/>
        </w:numPr>
        <w:rPr>
          <w:rFonts w:ascii="Arial" w:hAnsi="Arial" w:cs="Arial"/>
          <w:i/>
          <w:iCs/>
          <w:lang w:val="en-GB"/>
        </w:rPr>
      </w:pPr>
      <w:r w:rsidRPr="005A194E">
        <w:rPr>
          <w:rFonts w:ascii="Arial" w:hAnsi="Arial" w:cs="Arial"/>
          <w:i/>
          <w:iCs/>
          <w:lang w:val="en-GB"/>
        </w:rPr>
        <w:t>50% reduction in sickness</w:t>
      </w:r>
    </w:p>
    <w:p w14:paraId="73B93EC4" w14:textId="77777777" w:rsidR="005A194E" w:rsidRPr="005A194E" w:rsidRDefault="005A194E" w:rsidP="005A194E">
      <w:pPr>
        <w:pStyle w:val="ListParagraph"/>
        <w:numPr>
          <w:ilvl w:val="0"/>
          <w:numId w:val="27"/>
        </w:numPr>
        <w:rPr>
          <w:rFonts w:ascii="Arial" w:hAnsi="Arial" w:cs="Arial"/>
          <w:i/>
          <w:iCs/>
          <w:lang w:val="en-GB"/>
        </w:rPr>
      </w:pPr>
      <w:r w:rsidRPr="005A194E">
        <w:rPr>
          <w:rFonts w:ascii="Arial" w:hAnsi="Arial" w:cs="Arial"/>
          <w:i/>
          <w:iCs/>
          <w:lang w:val="en-GB"/>
        </w:rPr>
        <w:t>Reduced employee turnover from 15% to 7% with 33% of our people have stayed 3+ years, 25% for over 5</w:t>
      </w:r>
    </w:p>
    <w:p w14:paraId="23756BE9" w14:textId="1F7FCB74" w:rsidR="005A194E" w:rsidRPr="005A194E" w:rsidRDefault="005A194E" w:rsidP="005A194E">
      <w:pPr>
        <w:pStyle w:val="ListParagraph"/>
        <w:numPr>
          <w:ilvl w:val="0"/>
          <w:numId w:val="27"/>
        </w:numPr>
        <w:rPr>
          <w:rFonts w:ascii="Arial" w:hAnsi="Arial" w:cs="Arial"/>
          <w:i/>
          <w:iCs/>
          <w:lang w:val="en-GB"/>
        </w:rPr>
      </w:pPr>
      <w:r w:rsidRPr="005A194E">
        <w:rPr>
          <w:rFonts w:ascii="Arial" w:hAnsi="Arial" w:cs="Arial"/>
          <w:i/>
          <w:iCs/>
          <w:lang w:val="en-GB"/>
        </w:rPr>
        <w:t xml:space="preserve">Success is measured by 100% taking holiday </w:t>
      </w:r>
      <w:r w:rsidR="00F01A75">
        <w:rPr>
          <w:rFonts w:ascii="Arial" w:hAnsi="Arial" w:cs="Arial"/>
          <w:i/>
          <w:iCs/>
          <w:lang w:val="en-GB"/>
        </w:rPr>
        <w:t>and</w:t>
      </w:r>
      <w:r w:rsidRPr="005A194E">
        <w:rPr>
          <w:rFonts w:ascii="Arial" w:hAnsi="Arial" w:cs="Arial"/>
          <w:i/>
          <w:iCs/>
          <w:lang w:val="en-GB"/>
        </w:rPr>
        <w:t xml:space="preserve"> less than 45% taking sickness absence</w:t>
      </w:r>
    </w:p>
    <w:p w14:paraId="7099BF91" w14:textId="022CF3C4" w:rsidR="005A194E" w:rsidRDefault="005A194E" w:rsidP="005A194E">
      <w:pPr>
        <w:rPr>
          <w:rFonts w:ascii="Arial" w:hAnsi="Arial" w:cs="Arial"/>
          <w:i/>
          <w:iCs/>
          <w:lang w:val="en-GB"/>
        </w:rPr>
      </w:pPr>
      <w:r>
        <w:rPr>
          <w:rFonts w:ascii="Arial" w:hAnsi="Arial" w:cs="Arial"/>
          <w:i/>
          <w:iCs/>
          <w:lang w:val="en-GB"/>
        </w:rPr>
        <w:t>With ticks used as bullet points.</w:t>
      </w:r>
    </w:p>
    <w:p w14:paraId="702881E3" w14:textId="0C3607C7" w:rsidR="005A194E" w:rsidRPr="00523F5F" w:rsidRDefault="005A194E" w:rsidP="005A194E">
      <w:pPr>
        <w:rPr>
          <w:rFonts w:ascii="Arial" w:hAnsi="Arial" w:cs="Arial"/>
          <w:i/>
          <w:iCs/>
        </w:rPr>
      </w:pPr>
      <w:r>
        <w:rPr>
          <w:rFonts w:ascii="Arial" w:hAnsi="Arial" w:cs="Arial"/>
          <w:i/>
          <w:iCs/>
          <w:lang w:val="en-GB"/>
        </w:rPr>
        <w:t xml:space="preserve">To the right, a quote from Jennifer Chapman, Talent Director </w:t>
      </w:r>
      <w:r w:rsidRPr="005A194E">
        <w:rPr>
          <w:rFonts w:ascii="Arial" w:hAnsi="Arial" w:cs="Arial"/>
          <w:i/>
          <w:iCs/>
        </w:rPr>
        <w:t>“Being B Corp signals to candidates that we’re a values-led business, not just another agency. In talent recruitment, that’s incredibly powerful. It helps us connect with talent who align with what we stand for. It’s a brilliant way to stand out and a big reason people want to join us.”</w:t>
      </w:r>
    </w:p>
    <w:p w14:paraId="708E49BA" w14:textId="77777777" w:rsidR="00523F5F" w:rsidRPr="00523F5F" w:rsidRDefault="00523F5F" w:rsidP="00523F5F">
      <w:pPr>
        <w:rPr>
          <w:rFonts w:ascii="Arial" w:hAnsi="Arial" w:cs="Arial"/>
          <w:lang w:val="en-GB"/>
        </w:rPr>
      </w:pPr>
      <w:r w:rsidRPr="00523F5F">
        <w:rPr>
          <w:rFonts w:ascii="Arial" w:hAnsi="Arial" w:cs="Arial"/>
          <w:lang w:val="en-GB"/>
        </w:rPr>
        <w:t xml:space="preserve">CHIEF WELLNESS OFFICERS </w:t>
      </w:r>
    </w:p>
    <w:p w14:paraId="1DAF653A" w14:textId="77777777" w:rsidR="00523F5F" w:rsidRPr="00523F5F" w:rsidRDefault="00523F5F" w:rsidP="00523F5F">
      <w:pPr>
        <w:rPr>
          <w:rFonts w:ascii="Arial" w:hAnsi="Arial" w:cs="Arial"/>
          <w:lang w:val="en-GB"/>
        </w:rPr>
      </w:pPr>
      <w:r w:rsidRPr="00523F5F">
        <w:rPr>
          <w:rFonts w:ascii="Arial" w:hAnsi="Arial" w:cs="Arial"/>
          <w:lang w:val="en-GB"/>
        </w:rPr>
        <w:t>Buddy and Milo help keep everyone entertained and relaxed while making sure regular ‘walk and talk’ catch ups are hard to refuse.</w:t>
      </w:r>
    </w:p>
    <w:p w14:paraId="6CCB10E6" w14:textId="77777777" w:rsidR="00523F5F" w:rsidRPr="00523F5F" w:rsidRDefault="00523F5F" w:rsidP="00523F5F">
      <w:pPr>
        <w:rPr>
          <w:rFonts w:ascii="Arial" w:hAnsi="Arial" w:cs="Arial"/>
          <w:lang w:val="en-GB"/>
        </w:rPr>
      </w:pPr>
      <w:r w:rsidRPr="00523F5F">
        <w:rPr>
          <w:rFonts w:ascii="Arial" w:hAnsi="Arial" w:cs="Arial"/>
          <w:lang w:val="en-GB"/>
        </w:rPr>
        <w:t xml:space="preserve"> Why sit in a stuffy board room when you can go grab a coffee and walk the office pooches? </w:t>
      </w:r>
    </w:p>
    <w:p w14:paraId="516978C6" w14:textId="448099A3" w:rsidR="00523F5F" w:rsidRPr="005A194E" w:rsidRDefault="00523F5F" w:rsidP="00523F5F">
      <w:pPr>
        <w:rPr>
          <w:rFonts w:ascii="Arial" w:hAnsi="Arial" w:cs="Arial"/>
          <w:i/>
          <w:iCs/>
          <w:color w:val="000000" w:themeColor="text1"/>
        </w:rPr>
      </w:pPr>
      <w:r w:rsidRPr="005A194E">
        <w:rPr>
          <w:rFonts w:ascii="Arial" w:hAnsi="Arial" w:cs="Arial"/>
          <w:i/>
          <w:iCs/>
          <w:color w:val="000000" w:themeColor="text1"/>
        </w:rPr>
        <w:t>Image description:</w:t>
      </w:r>
      <w:r w:rsidR="005A194E" w:rsidRPr="005A194E">
        <w:rPr>
          <w:rFonts w:ascii="Arial" w:hAnsi="Arial" w:cs="Arial"/>
          <w:i/>
          <w:iCs/>
          <w:color w:val="000000" w:themeColor="text1"/>
        </w:rPr>
        <w:t xml:space="preserve"> A photo of the </w:t>
      </w:r>
      <w:proofErr w:type="spellStart"/>
      <w:r w:rsidR="005A194E" w:rsidRPr="005A194E">
        <w:rPr>
          <w:rFonts w:ascii="Arial" w:hAnsi="Arial" w:cs="Arial"/>
          <w:i/>
          <w:iCs/>
          <w:color w:val="000000" w:themeColor="text1"/>
        </w:rPr>
        <w:t>PrettyGreen</w:t>
      </w:r>
      <w:proofErr w:type="spellEnd"/>
      <w:r w:rsidR="005A194E" w:rsidRPr="005A194E">
        <w:rPr>
          <w:rFonts w:ascii="Arial" w:hAnsi="Arial" w:cs="Arial"/>
          <w:i/>
          <w:iCs/>
          <w:color w:val="000000" w:themeColor="text1"/>
        </w:rPr>
        <w:t xml:space="preserve"> resident dogs – Buddy on the left, fluffy with light-brown fur and a black collar, and Milo on the right, short-haired with black, brown and white </w:t>
      </w:r>
      <w:proofErr w:type="spellStart"/>
      <w:r w:rsidR="005A194E" w:rsidRPr="005A194E">
        <w:rPr>
          <w:rFonts w:ascii="Arial" w:hAnsi="Arial" w:cs="Arial"/>
          <w:i/>
          <w:iCs/>
          <w:color w:val="000000" w:themeColor="text1"/>
        </w:rPr>
        <w:t>colouring</w:t>
      </w:r>
      <w:proofErr w:type="spellEnd"/>
      <w:r w:rsidR="005A194E" w:rsidRPr="005A194E">
        <w:rPr>
          <w:rFonts w:ascii="Arial" w:hAnsi="Arial" w:cs="Arial"/>
          <w:i/>
          <w:iCs/>
          <w:color w:val="000000" w:themeColor="text1"/>
        </w:rPr>
        <w:t>, and a brown collar. Both dogs have brown eyes and are facing the camera with their names next to them followed by a pawprint. Behind them is a half-circle of blue and green gradient.</w:t>
      </w:r>
    </w:p>
    <w:p w14:paraId="1EA4737E" w14:textId="6F6A1E9A" w:rsidR="00523F5F" w:rsidRDefault="00523F5F" w:rsidP="00523F5F">
      <w:pPr>
        <w:rPr>
          <w:rFonts w:ascii="Arial" w:hAnsi="Arial" w:cs="Arial"/>
          <w:b/>
          <w:bCs/>
          <w:lang w:val="en-GB"/>
        </w:rPr>
      </w:pPr>
      <w:r>
        <w:rPr>
          <w:rFonts w:ascii="Arial" w:hAnsi="Arial" w:cs="Arial"/>
          <w:b/>
          <w:bCs/>
          <w:lang w:val="en-GB"/>
        </w:rPr>
        <w:t>Slide 27: Impact in Detail: Better for our People</w:t>
      </w:r>
    </w:p>
    <w:p w14:paraId="7AC751D8" w14:textId="77777777" w:rsidR="00523F5F" w:rsidRPr="00523F5F" w:rsidRDefault="00523F5F" w:rsidP="00523F5F">
      <w:pPr>
        <w:rPr>
          <w:rFonts w:ascii="Arial" w:hAnsi="Arial" w:cs="Arial"/>
          <w:lang w:val="en-GB"/>
        </w:rPr>
      </w:pPr>
      <w:r w:rsidRPr="00523F5F">
        <w:rPr>
          <w:rFonts w:ascii="Arial" w:hAnsi="Arial" w:cs="Arial"/>
          <w:lang w:val="en-GB"/>
        </w:rPr>
        <w:t>Investing in our best assets</w:t>
      </w:r>
    </w:p>
    <w:p w14:paraId="4B9BBC29" w14:textId="77777777" w:rsidR="00523F5F" w:rsidRPr="00523F5F" w:rsidRDefault="00523F5F" w:rsidP="00523F5F">
      <w:pPr>
        <w:rPr>
          <w:rFonts w:ascii="Arial" w:hAnsi="Arial" w:cs="Arial"/>
          <w:lang w:val="en-GB"/>
        </w:rPr>
      </w:pPr>
      <w:r w:rsidRPr="00523F5F">
        <w:rPr>
          <w:rFonts w:ascii="Arial" w:hAnsi="Arial" w:cs="Arial"/>
          <w:lang w:val="en-GB"/>
        </w:rPr>
        <w:t xml:space="preserve">We continually invest in our best asset, our people. </w:t>
      </w:r>
      <w:proofErr w:type="spellStart"/>
      <w:r w:rsidRPr="00523F5F">
        <w:rPr>
          <w:rFonts w:ascii="Arial" w:hAnsi="Arial" w:cs="Arial"/>
          <w:lang w:val="en-GB"/>
        </w:rPr>
        <w:t>PrettyGreen’s</w:t>
      </w:r>
      <w:proofErr w:type="spellEnd"/>
      <w:r w:rsidRPr="00523F5F">
        <w:rPr>
          <w:rFonts w:ascii="Arial" w:hAnsi="Arial" w:cs="Arial"/>
          <w:lang w:val="en-GB"/>
        </w:rPr>
        <w:t xml:space="preserve"> ‘less bias, more brilliance’ approach resulted in 7% employee turnover and 100% job offers accepted. </w:t>
      </w:r>
    </w:p>
    <w:p w14:paraId="308E51EE" w14:textId="77777777" w:rsidR="00523F5F" w:rsidRDefault="00523F5F" w:rsidP="00523F5F">
      <w:pPr>
        <w:rPr>
          <w:rFonts w:ascii="Arial" w:hAnsi="Arial" w:cs="Arial"/>
          <w:lang w:val="en-GB"/>
        </w:rPr>
      </w:pPr>
      <w:r w:rsidRPr="00523F5F">
        <w:rPr>
          <w:rFonts w:ascii="Arial" w:hAnsi="Arial" w:cs="Arial"/>
          <w:lang w:val="en-GB"/>
        </w:rPr>
        <w:lastRenderedPageBreak/>
        <w:t xml:space="preserve">With a majority-female leadership (67.3%) and 26% ethnic diversity, we are proof that inclusivity fuels innovation. And we don’t just say that - we publicly report our pay data through PRWeek. </w:t>
      </w:r>
    </w:p>
    <w:p w14:paraId="5A5A07C3" w14:textId="0F7731B4" w:rsidR="00523F5F" w:rsidRPr="00523F5F" w:rsidRDefault="00523F5F" w:rsidP="00523F5F">
      <w:pPr>
        <w:rPr>
          <w:rFonts w:ascii="Arial" w:hAnsi="Arial" w:cs="Arial"/>
          <w:lang w:val="en-GB"/>
        </w:rPr>
      </w:pPr>
      <w:r w:rsidRPr="00523F5F">
        <w:rPr>
          <w:rFonts w:ascii="Arial" w:hAnsi="Arial" w:cs="Arial"/>
          <w:lang w:val="en-GB"/>
        </w:rPr>
        <w:t>We remain a Living Wage employer, with an entry level permanent role salary of £28,810 plus £2,0</w:t>
      </w:r>
      <w:r>
        <w:rPr>
          <w:rFonts w:ascii="Arial" w:hAnsi="Arial" w:cs="Arial"/>
          <w:lang w:val="en-GB"/>
        </w:rPr>
        <w:t>0</w:t>
      </w:r>
      <w:r w:rsidRPr="00523F5F">
        <w:rPr>
          <w:rFonts w:ascii="Arial" w:hAnsi="Arial" w:cs="Arial"/>
          <w:lang w:val="en-GB"/>
        </w:rPr>
        <w:t>0 of benefits. Everyone is now on a 5% matched contribution pension, plus we offer a salary sacrifice scheme.</w:t>
      </w:r>
    </w:p>
    <w:p w14:paraId="4AE89BA8" w14:textId="5DB9BE77" w:rsidR="00523F5F" w:rsidRPr="00523F5F" w:rsidRDefault="00523F5F" w:rsidP="00523F5F">
      <w:pPr>
        <w:rPr>
          <w:rFonts w:ascii="Arial" w:hAnsi="Arial" w:cs="Arial"/>
          <w:lang w:val="en-GB"/>
        </w:rPr>
      </w:pPr>
      <w:r w:rsidRPr="00523F5F">
        <w:rPr>
          <w:rFonts w:ascii="Arial" w:hAnsi="Arial" w:cs="Arial"/>
          <w:lang w:val="en-GB"/>
        </w:rPr>
        <w:t xml:space="preserve">Our 2024 </w:t>
      </w:r>
      <w:r w:rsidR="00F01A75">
        <w:rPr>
          <w:rFonts w:ascii="Arial" w:hAnsi="Arial" w:cs="Arial"/>
          <w:lang w:val="en-GB"/>
        </w:rPr>
        <w:t>and</w:t>
      </w:r>
      <w:r w:rsidRPr="00523F5F">
        <w:rPr>
          <w:rFonts w:ascii="Arial" w:hAnsi="Arial" w:cs="Arial"/>
          <w:lang w:val="en-GB"/>
        </w:rPr>
        <w:t xml:space="preserve"> 2025 pay-gap figures have continually improved from 2022 (PR Week </w:t>
      </w:r>
      <w:proofErr w:type="spellStart"/>
      <w:r w:rsidRPr="00523F5F">
        <w:rPr>
          <w:rFonts w:ascii="Arial" w:hAnsi="Arial" w:cs="Arial"/>
          <w:lang w:val="en-GB"/>
        </w:rPr>
        <w:t>PayGap</w:t>
      </w:r>
      <w:proofErr w:type="spellEnd"/>
      <w:r w:rsidRPr="00523F5F">
        <w:rPr>
          <w:rFonts w:ascii="Arial" w:hAnsi="Arial" w:cs="Arial"/>
          <w:lang w:val="en-GB"/>
        </w:rPr>
        <w:t xml:space="preserve"> report, September 2024) as we are taking positive actions to improve opportunities at all levels in the business.</w:t>
      </w:r>
    </w:p>
    <w:p w14:paraId="2C77603A" w14:textId="77777777" w:rsidR="00523F5F" w:rsidRPr="00523F5F" w:rsidRDefault="00523F5F" w:rsidP="00523F5F">
      <w:pPr>
        <w:rPr>
          <w:rFonts w:ascii="Arial" w:hAnsi="Arial" w:cs="Arial"/>
          <w:lang w:val="en-GB"/>
        </w:rPr>
      </w:pPr>
      <w:r w:rsidRPr="00523F5F">
        <w:rPr>
          <w:rFonts w:ascii="Arial" w:hAnsi="Arial" w:cs="Arial"/>
          <w:lang w:val="en-GB"/>
        </w:rPr>
        <w:t>We commit to always hire in a diverse and inclusive way and have an inclusive interview process to remove potential DE&amp;I bias.</w:t>
      </w:r>
    </w:p>
    <w:p w14:paraId="7022D41E" w14:textId="2F622CA7" w:rsidR="00523F5F" w:rsidRPr="00523F5F" w:rsidRDefault="00523F5F" w:rsidP="00523F5F">
      <w:pPr>
        <w:rPr>
          <w:rFonts w:ascii="Arial" w:hAnsi="Arial" w:cs="Arial"/>
          <w:lang w:val="en-GB"/>
        </w:rPr>
      </w:pPr>
      <w:r w:rsidRPr="00523F5F">
        <w:rPr>
          <w:rFonts w:ascii="Arial" w:hAnsi="Arial" w:cs="Arial"/>
          <w:lang w:val="en-GB"/>
        </w:rPr>
        <w:t xml:space="preserve">We employed a permanent full time DE&amp;I talent specialist in February 2023 to manage all recruitment </w:t>
      </w:r>
      <w:r w:rsidR="00F01A75">
        <w:rPr>
          <w:rFonts w:ascii="Arial" w:hAnsi="Arial" w:cs="Arial"/>
          <w:lang w:val="en-GB"/>
        </w:rPr>
        <w:t>and</w:t>
      </w:r>
      <w:r w:rsidRPr="00523F5F">
        <w:rPr>
          <w:rFonts w:ascii="Arial" w:hAnsi="Arial" w:cs="Arial"/>
          <w:lang w:val="en-GB"/>
        </w:rPr>
        <w:t xml:space="preserve"> retention strategy </w:t>
      </w:r>
      <w:r w:rsidR="00F01A75">
        <w:rPr>
          <w:rFonts w:ascii="Arial" w:hAnsi="Arial" w:cs="Arial"/>
          <w:lang w:val="en-GB"/>
        </w:rPr>
        <w:t>and</w:t>
      </w:r>
      <w:r w:rsidRPr="00523F5F">
        <w:rPr>
          <w:rFonts w:ascii="Arial" w:hAnsi="Arial" w:cs="Arial"/>
          <w:lang w:val="en-GB"/>
        </w:rPr>
        <w:t xml:space="preserve"> implementation.</w:t>
      </w:r>
    </w:p>
    <w:p w14:paraId="3BAD22C2" w14:textId="2D2D00BC" w:rsidR="00523F5F" w:rsidRPr="005A194E" w:rsidRDefault="00523F5F" w:rsidP="00523F5F">
      <w:pPr>
        <w:rPr>
          <w:rFonts w:ascii="Arial" w:hAnsi="Arial" w:cs="Arial"/>
          <w:i/>
          <w:iCs/>
          <w:color w:val="000000" w:themeColor="text1"/>
        </w:rPr>
      </w:pPr>
      <w:r w:rsidRPr="005A194E">
        <w:rPr>
          <w:rFonts w:ascii="Arial" w:hAnsi="Arial" w:cs="Arial"/>
          <w:i/>
          <w:iCs/>
          <w:color w:val="000000" w:themeColor="text1"/>
        </w:rPr>
        <w:t>Image description:</w:t>
      </w:r>
      <w:r w:rsidR="005A194E" w:rsidRPr="005A194E">
        <w:rPr>
          <w:rFonts w:ascii="Arial" w:hAnsi="Arial" w:cs="Arial"/>
          <w:i/>
          <w:iCs/>
          <w:color w:val="000000" w:themeColor="text1"/>
        </w:rPr>
        <w:t xml:space="preserve"> A sliding scale is seen with an arrow pointing to the far right, above the scale are three circles, all with a pound sign in – with the graphic being of a blue and grey gradient.</w:t>
      </w:r>
    </w:p>
    <w:p w14:paraId="6348237F" w14:textId="3F63BBC5" w:rsidR="005A194E" w:rsidRPr="005A194E" w:rsidRDefault="005A194E" w:rsidP="005A194E">
      <w:pPr>
        <w:rPr>
          <w:rFonts w:ascii="Arial" w:hAnsi="Arial" w:cs="Arial"/>
          <w:i/>
          <w:iCs/>
          <w:color w:val="000000" w:themeColor="text1"/>
        </w:rPr>
      </w:pPr>
      <w:r w:rsidRPr="005A194E">
        <w:rPr>
          <w:rFonts w:ascii="Arial" w:hAnsi="Arial" w:cs="Arial"/>
          <w:i/>
          <w:iCs/>
          <w:color w:val="000000" w:themeColor="text1"/>
        </w:rPr>
        <w:t>Below are three white text boxes with a black outline, with all text inside of a blue gradient. Each quote comes from the Independent Culture Survey:</w:t>
      </w:r>
    </w:p>
    <w:p w14:paraId="7AAD2A57" w14:textId="77777777" w:rsidR="005A194E" w:rsidRPr="005A194E" w:rsidRDefault="005A194E" w:rsidP="005A194E">
      <w:pPr>
        <w:rPr>
          <w:rFonts w:ascii="Arial" w:hAnsi="Arial" w:cs="Arial"/>
          <w:i/>
          <w:iCs/>
          <w:color w:val="000000" w:themeColor="text1"/>
          <w:lang w:val="en-GB"/>
        </w:rPr>
      </w:pPr>
      <w:r w:rsidRPr="005A194E">
        <w:rPr>
          <w:rFonts w:ascii="Arial" w:hAnsi="Arial" w:cs="Arial"/>
          <w:i/>
          <w:iCs/>
          <w:color w:val="000000" w:themeColor="text1"/>
          <w:lang w:val="en-GB"/>
        </w:rPr>
        <w:t xml:space="preserve">“You can make your own path at </w:t>
      </w:r>
      <w:proofErr w:type="spellStart"/>
      <w:r w:rsidRPr="005A194E">
        <w:rPr>
          <w:rFonts w:ascii="Arial" w:hAnsi="Arial" w:cs="Arial"/>
          <w:i/>
          <w:iCs/>
          <w:color w:val="000000" w:themeColor="text1"/>
          <w:lang w:val="en-GB"/>
        </w:rPr>
        <w:t>PrettyGreen</w:t>
      </w:r>
      <w:proofErr w:type="spellEnd"/>
      <w:r w:rsidRPr="005A194E">
        <w:rPr>
          <w:rFonts w:ascii="Arial" w:hAnsi="Arial" w:cs="Arial"/>
          <w:i/>
          <w:iCs/>
          <w:color w:val="000000" w:themeColor="text1"/>
          <w:lang w:val="en-GB"/>
        </w:rPr>
        <w:t>. You’re a person, not a number.”</w:t>
      </w:r>
    </w:p>
    <w:p w14:paraId="443A9C85" w14:textId="77777777" w:rsidR="005A194E" w:rsidRPr="005A194E" w:rsidRDefault="005A194E" w:rsidP="005A194E">
      <w:pPr>
        <w:rPr>
          <w:rFonts w:ascii="Arial" w:hAnsi="Arial" w:cs="Arial"/>
          <w:i/>
          <w:iCs/>
          <w:color w:val="000000" w:themeColor="text1"/>
          <w:lang w:val="en-GB"/>
        </w:rPr>
      </w:pPr>
      <w:r w:rsidRPr="005A194E">
        <w:rPr>
          <w:rFonts w:ascii="Arial" w:hAnsi="Arial" w:cs="Arial"/>
          <w:i/>
          <w:iCs/>
          <w:color w:val="000000" w:themeColor="text1"/>
          <w:lang w:val="en-GB"/>
        </w:rPr>
        <w:t xml:space="preserve">“I love the open policy to </w:t>
      </w:r>
      <w:proofErr w:type="gramStart"/>
      <w:r w:rsidRPr="005A194E">
        <w:rPr>
          <w:rFonts w:ascii="Arial" w:hAnsi="Arial" w:cs="Arial"/>
          <w:i/>
          <w:iCs/>
          <w:color w:val="000000" w:themeColor="text1"/>
          <w:lang w:val="en-GB"/>
        </w:rPr>
        <w:t>work,</w:t>
      </w:r>
      <w:proofErr w:type="gramEnd"/>
      <w:r w:rsidRPr="005A194E">
        <w:rPr>
          <w:rFonts w:ascii="Arial" w:hAnsi="Arial" w:cs="Arial"/>
          <w:i/>
          <w:iCs/>
          <w:color w:val="000000" w:themeColor="text1"/>
          <w:lang w:val="en-GB"/>
        </w:rPr>
        <w:t xml:space="preserve"> there’s a real trust.” </w:t>
      </w:r>
    </w:p>
    <w:p w14:paraId="32D18398" w14:textId="3F35488D" w:rsidR="005A194E" w:rsidRPr="005A194E" w:rsidRDefault="005A194E" w:rsidP="005A194E">
      <w:pPr>
        <w:rPr>
          <w:rFonts w:ascii="Arial" w:hAnsi="Arial" w:cs="Arial"/>
          <w:i/>
          <w:iCs/>
          <w:color w:val="000000" w:themeColor="text1"/>
          <w:lang w:val="en-GB"/>
        </w:rPr>
      </w:pPr>
      <w:r w:rsidRPr="005A194E">
        <w:rPr>
          <w:rFonts w:ascii="Arial" w:hAnsi="Arial" w:cs="Arial"/>
          <w:i/>
          <w:iCs/>
          <w:color w:val="000000" w:themeColor="text1"/>
          <w:lang w:val="en-GB"/>
        </w:rPr>
        <w:t>“In previous workplaces I never saw the family life of my bosses. Here, I know I can raise a family too.”</w:t>
      </w:r>
    </w:p>
    <w:p w14:paraId="1D35DB37" w14:textId="28408E98" w:rsidR="00523F5F" w:rsidRDefault="00523F5F" w:rsidP="00523F5F">
      <w:pPr>
        <w:rPr>
          <w:rFonts w:ascii="Arial" w:hAnsi="Arial" w:cs="Arial"/>
          <w:b/>
          <w:bCs/>
          <w:lang w:val="en-GB"/>
        </w:rPr>
      </w:pPr>
      <w:r>
        <w:rPr>
          <w:rFonts w:ascii="Arial" w:hAnsi="Arial" w:cs="Arial"/>
          <w:b/>
          <w:bCs/>
          <w:lang w:val="en-GB"/>
        </w:rPr>
        <w:t>Slide 28: Impact in Detail: Better for our People</w:t>
      </w:r>
    </w:p>
    <w:p w14:paraId="14D634E6" w14:textId="7C2EFB00" w:rsidR="00523F5F" w:rsidRPr="00523F5F" w:rsidRDefault="00523F5F" w:rsidP="00523F5F">
      <w:pPr>
        <w:rPr>
          <w:rFonts w:ascii="Arial" w:hAnsi="Arial" w:cs="Arial"/>
          <w:lang w:val="en-GB"/>
        </w:rPr>
      </w:pPr>
      <w:r w:rsidRPr="00523F5F">
        <w:rPr>
          <w:rFonts w:ascii="Arial" w:hAnsi="Arial" w:cs="Arial"/>
          <w:lang w:val="en-GB"/>
        </w:rPr>
        <w:t>DIRECTOR OF PEOPLE EXPERIENCE</w:t>
      </w:r>
      <w:r>
        <w:rPr>
          <w:rFonts w:ascii="Arial" w:hAnsi="Arial" w:cs="Arial"/>
          <w:lang w:val="en-GB"/>
        </w:rPr>
        <w:t xml:space="preserve"> </w:t>
      </w:r>
      <w:r w:rsidR="00F01A75">
        <w:rPr>
          <w:rFonts w:ascii="Arial" w:hAnsi="Arial" w:cs="Arial"/>
          <w:lang w:val="en-GB"/>
        </w:rPr>
        <w:t>AND</w:t>
      </w:r>
      <w:r w:rsidRPr="00523F5F">
        <w:rPr>
          <w:rFonts w:ascii="Arial" w:hAnsi="Arial" w:cs="Arial"/>
          <w:lang w:val="en-GB"/>
        </w:rPr>
        <w:t xml:space="preserve"> SOCIAL, </w:t>
      </w:r>
      <w:r>
        <w:rPr>
          <w:rFonts w:ascii="Arial" w:hAnsi="Arial" w:cs="Arial"/>
          <w:lang w:val="en-GB"/>
        </w:rPr>
        <w:t>SEREENA ABASSI</w:t>
      </w:r>
      <w:r w:rsidRPr="00523F5F">
        <w:rPr>
          <w:rFonts w:ascii="Arial" w:hAnsi="Arial" w:cs="Arial"/>
          <w:lang w:val="en-GB"/>
        </w:rPr>
        <w:t xml:space="preserve"> </w:t>
      </w:r>
    </w:p>
    <w:p w14:paraId="78B80F2D" w14:textId="77777777" w:rsidR="00523F5F" w:rsidRPr="00523F5F" w:rsidRDefault="00523F5F" w:rsidP="00523F5F">
      <w:pPr>
        <w:rPr>
          <w:rFonts w:ascii="Arial" w:hAnsi="Arial" w:cs="Arial"/>
          <w:lang w:val="en-GB"/>
        </w:rPr>
      </w:pPr>
      <w:r w:rsidRPr="00523F5F">
        <w:rPr>
          <w:rFonts w:ascii="Arial" w:hAnsi="Arial" w:cs="Arial"/>
          <w:lang w:val="en-GB"/>
        </w:rPr>
        <w:t>At </w:t>
      </w:r>
      <w:proofErr w:type="spellStart"/>
      <w:r w:rsidRPr="00523F5F">
        <w:rPr>
          <w:rFonts w:ascii="Arial" w:hAnsi="Arial" w:cs="Arial"/>
          <w:lang w:val="en-GB"/>
        </w:rPr>
        <w:t>PrettyGreen</w:t>
      </w:r>
      <w:proofErr w:type="spellEnd"/>
      <w:r w:rsidRPr="00523F5F">
        <w:rPr>
          <w:rFonts w:ascii="Arial" w:hAnsi="Arial" w:cs="Arial"/>
          <w:lang w:val="en-GB"/>
        </w:rPr>
        <w:t xml:space="preserve">, we believe culture isn’t a department, it’s the foundation. That’s why in early 2025 we welcomed Sereena Abbassi into a permanent leadership role. </w:t>
      </w:r>
    </w:p>
    <w:p w14:paraId="482B3752" w14:textId="77777777" w:rsidR="00523F5F" w:rsidRPr="00523F5F" w:rsidRDefault="00523F5F" w:rsidP="00523F5F">
      <w:pPr>
        <w:rPr>
          <w:rFonts w:ascii="Arial" w:hAnsi="Arial" w:cs="Arial"/>
          <w:lang w:val="en-GB"/>
        </w:rPr>
      </w:pPr>
      <w:r w:rsidRPr="00523F5F">
        <w:rPr>
          <w:rFonts w:ascii="Arial" w:hAnsi="Arial" w:cs="Arial"/>
          <w:lang w:val="en-GB"/>
        </w:rPr>
        <w:t xml:space="preserve">This isn’t a new relationship. Sereena has been part of our journey since 2020, first as a consultant, then as a Non-Executive Director and DE&amp;I talent specialist. </w:t>
      </w:r>
    </w:p>
    <w:p w14:paraId="3CF615F0" w14:textId="77777777" w:rsidR="00523F5F" w:rsidRPr="00523F5F" w:rsidRDefault="00523F5F" w:rsidP="00523F5F">
      <w:pPr>
        <w:rPr>
          <w:rFonts w:ascii="Arial" w:hAnsi="Arial" w:cs="Arial"/>
          <w:lang w:val="en-GB"/>
        </w:rPr>
      </w:pPr>
      <w:r w:rsidRPr="00523F5F">
        <w:rPr>
          <w:rFonts w:ascii="Arial" w:hAnsi="Arial" w:cs="Arial"/>
          <w:lang w:val="en-GB"/>
        </w:rPr>
        <w:t>Now, she focuses on embedding equity, belonging, and accountability into every part of our business, from how we work to what we create.</w:t>
      </w:r>
    </w:p>
    <w:p w14:paraId="581D5EB0" w14:textId="27C3079D" w:rsidR="00523F5F" w:rsidRDefault="00523F5F">
      <w:pPr>
        <w:rPr>
          <w:rFonts w:ascii="Arial" w:hAnsi="Arial" w:cs="Arial"/>
        </w:rPr>
      </w:pPr>
      <w:r w:rsidRPr="00523F5F">
        <w:rPr>
          <w:rFonts w:ascii="Arial" w:hAnsi="Arial" w:cs="Arial"/>
        </w:rPr>
        <w:t>A is for All Advisory Council</w:t>
      </w:r>
    </w:p>
    <w:p w14:paraId="457BC0E6" w14:textId="52F77B4F" w:rsidR="00523F5F" w:rsidRDefault="00523F5F">
      <w:pPr>
        <w:rPr>
          <w:rFonts w:ascii="Arial" w:hAnsi="Arial" w:cs="Arial"/>
        </w:rPr>
      </w:pPr>
      <w:r w:rsidRPr="00523F5F">
        <w:rPr>
          <w:rFonts w:ascii="Arial" w:hAnsi="Arial" w:cs="Arial"/>
        </w:rPr>
        <w:lastRenderedPageBreak/>
        <w:t>As part of her role, Sereena will continue to lead our “A is For All” Advisory Council, our paid, external board of DE&amp;I experts who hold us publicly accountable for inclusive and responsible creative work.</w:t>
      </w:r>
    </w:p>
    <w:p w14:paraId="179258D3" w14:textId="65A59736" w:rsidR="00523F5F" w:rsidRPr="006E197B" w:rsidRDefault="00523F5F" w:rsidP="00523F5F">
      <w:pPr>
        <w:rPr>
          <w:rFonts w:ascii="Arial" w:hAnsi="Arial" w:cs="Arial"/>
          <w:i/>
          <w:iCs/>
          <w:color w:val="000000" w:themeColor="text1"/>
        </w:rPr>
      </w:pPr>
      <w:r w:rsidRPr="006E197B">
        <w:rPr>
          <w:rFonts w:ascii="Arial" w:hAnsi="Arial" w:cs="Arial"/>
          <w:i/>
          <w:iCs/>
          <w:color w:val="000000" w:themeColor="text1"/>
        </w:rPr>
        <w:t>Image description:</w:t>
      </w:r>
      <w:r w:rsidR="005A194E" w:rsidRPr="006E197B">
        <w:rPr>
          <w:rFonts w:ascii="Arial" w:hAnsi="Arial" w:cs="Arial"/>
          <w:i/>
          <w:iCs/>
          <w:color w:val="000000" w:themeColor="text1"/>
        </w:rPr>
        <w:t xml:space="preserve"> A photo of Sereena Abassi. Next to her, a quote under the title of ‘FOR THOSE WHO CARE’, written in a blue and green gradient text box on white font in uppercase letters. The quote is in light blue:</w:t>
      </w:r>
    </w:p>
    <w:p w14:paraId="6FB6FA5B" w14:textId="509014D9" w:rsidR="005A194E" w:rsidRPr="005A194E" w:rsidRDefault="005A194E" w:rsidP="005A194E">
      <w:pPr>
        <w:rPr>
          <w:rFonts w:ascii="Arial" w:hAnsi="Arial" w:cs="Arial"/>
          <w:i/>
          <w:iCs/>
          <w:color w:val="000000" w:themeColor="text1"/>
          <w:lang w:val="en-GB"/>
        </w:rPr>
      </w:pPr>
      <w:r w:rsidRPr="005A194E">
        <w:rPr>
          <w:rFonts w:ascii="Arial" w:hAnsi="Arial" w:cs="Arial"/>
          <w:i/>
          <w:iCs/>
          <w:color w:val="000000" w:themeColor="text1"/>
          <w:lang w:val="en-GB"/>
        </w:rPr>
        <w:t xml:space="preserve">“At </w:t>
      </w:r>
      <w:proofErr w:type="spellStart"/>
      <w:r w:rsidRPr="005A194E">
        <w:rPr>
          <w:rFonts w:ascii="Arial" w:hAnsi="Arial" w:cs="Arial"/>
          <w:i/>
          <w:iCs/>
          <w:color w:val="000000" w:themeColor="text1"/>
          <w:lang w:val="en-GB"/>
        </w:rPr>
        <w:t>PrettyGreen</w:t>
      </w:r>
      <w:proofErr w:type="spellEnd"/>
      <w:r w:rsidRPr="005A194E">
        <w:rPr>
          <w:rFonts w:ascii="Arial" w:hAnsi="Arial" w:cs="Arial"/>
          <w:i/>
          <w:iCs/>
          <w:color w:val="000000" w:themeColor="text1"/>
          <w:lang w:val="en-GB"/>
        </w:rPr>
        <w:t xml:space="preserve">, we see it as our duty to support our people not just at work, but in their lives. Our policies and benefits are designed to be innovative, responsive, and equitable, giving each person the support they need to thrive. This year, we created a fund to </w:t>
      </w:r>
      <w:r w:rsidR="00391B81">
        <w:rPr>
          <w:rFonts w:ascii="Arial" w:hAnsi="Arial" w:cs="Arial"/>
          <w:i/>
          <w:iCs/>
          <w:color w:val="000000" w:themeColor="text1"/>
          <w:lang w:val="en-GB"/>
        </w:rPr>
        <w:t>support</w:t>
      </w:r>
      <w:r w:rsidRPr="005A194E">
        <w:rPr>
          <w:rFonts w:ascii="Arial" w:hAnsi="Arial" w:cs="Arial"/>
          <w:i/>
          <w:iCs/>
          <w:color w:val="000000" w:themeColor="text1"/>
          <w:lang w:val="en-GB"/>
        </w:rPr>
        <w:t xml:space="preserve"> colleagues with disabilities, ensuring everyone feels understood, included, and able to succeed.”</w:t>
      </w:r>
    </w:p>
    <w:p w14:paraId="4637F397" w14:textId="73025ABB" w:rsidR="005A194E" w:rsidRPr="006E197B" w:rsidRDefault="005A194E" w:rsidP="00523F5F">
      <w:pPr>
        <w:rPr>
          <w:rFonts w:ascii="Arial" w:hAnsi="Arial" w:cs="Arial"/>
          <w:i/>
          <w:iCs/>
          <w:color w:val="000000" w:themeColor="text1"/>
        </w:rPr>
      </w:pPr>
      <w:r w:rsidRPr="006E197B">
        <w:rPr>
          <w:rFonts w:ascii="Arial" w:hAnsi="Arial" w:cs="Arial"/>
          <w:i/>
          <w:iCs/>
          <w:color w:val="000000" w:themeColor="text1"/>
        </w:rPr>
        <w:t>Below, there are three white photo frame borders, with light blue ‘tape’ like squares in the corner.</w:t>
      </w:r>
    </w:p>
    <w:p w14:paraId="7D89036A" w14:textId="43D6C9D7" w:rsidR="005A194E" w:rsidRPr="006E197B" w:rsidRDefault="005A194E" w:rsidP="00523F5F">
      <w:pPr>
        <w:rPr>
          <w:rFonts w:ascii="Arial" w:hAnsi="Arial" w:cs="Arial"/>
          <w:i/>
          <w:iCs/>
          <w:color w:val="000000" w:themeColor="text1"/>
        </w:rPr>
      </w:pPr>
      <w:r w:rsidRPr="006E197B">
        <w:rPr>
          <w:rFonts w:ascii="Arial" w:hAnsi="Arial" w:cs="Arial"/>
          <w:i/>
          <w:iCs/>
          <w:color w:val="000000" w:themeColor="text1"/>
        </w:rPr>
        <w:t xml:space="preserve">In them, photos of </w:t>
      </w:r>
      <w:proofErr w:type="spellStart"/>
      <w:r w:rsidRPr="006E197B">
        <w:rPr>
          <w:rFonts w:ascii="Arial" w:hAnsi="Arial" w:cs="Arial"/>
          <w:i/>
          <w:iCs/>
          <w:color w:val="000000" w:themeColor="text1"/>
        </w:rPr>
        <w:t>Sheeraz</w:t>
      </w:r>
      <w:proofErr w:type="spellEnd"/>
      <w:r w:rsidRPr="006E197B">
        <w:rPr>
          <w:rFonts w:ascii="Arial" w:hAnsi="Arial" w:cs="Arial"/>
          <w:i/>
          <w:iCs/>
          <w:color w:val="000000" w:themeColor="text1"/>
        </w:rPr>
        <w:t xml:space="preserve"> Gulsher, Co-founder of People Like Us </w:t>
      </w:r>
      <w:r w:rsidR="00F01A75">
        <w:rPr>
          <w:rFonts w:ascii="Arial" w:hAnsi="Arial" w:cs="Arial"/>
          <w:i/>
          <w:iCs/>
          <w:color w:val="000000" w:themeColor="text1"/>
        </w:rPr>
        <w:t>and</w:t>
      </w:r>
      <w:r w:rsidRPr="006E197B">
        <w:rPr>
          <w:rFonts w:ascii="Arial" w:hAnsi="Arial" w:cs="Arial"/>
          <w:i/>
          <w:iCs/>
          <w:color w:val="000000" w:themeColor="text1"/>
        </w:rPr>
        <w:t xml:space="preserve"> Braver, Lucy Edwards, Blind activist and content creator and Esther Maughan McLachlan, ESG and responsible business specialist.</w:t>
      </w:r>
    </w:p>
    <w:p w14:paraId="13D2FCAA" w14:textId="54E01BE7" w:rsidR="005A194E" w:rsidRPr="006E197B" w:rsidRDefault="005A194E" w:rsidP="00523F5F">
      <w:pPr>
        <w:rPr>
          <w:rFonts w:ascii="Arial" w:hAnsi="Arial" w:cs="Arial"/>
          <w:i/>
          <w:iCs/>
          <w:color w:val="000000" w:themeColor="text1"/>
        </w:rPr>
      </w:pPr>
      <w:proofErr w:type="spellStart"/>
      <w:r w:rsidRPr="006E197B">
        <w:rPr>
          <w:rFonts w:ascii="Arial" w:hAnsi="Arial" w:cs="Arial"/>
          <w:i/>
          <w:iCs/>
          <w:color w:val="000000" w:themeColor="text1"/>
        </w:rPr>
        <w:t>Sheeraz</w:t>
      </w:r>
      <w:proofErr w:type="spellEnd"/>
      <w:r w:rsidRPr="006E197B">
        <w:rPr>
          <w:rFonts w:ascii="Arial" w:hAnsi="Arial" w:cs="Arial"/>
          <w:i/>
          <w:iCs/>
          <w:color w:val="000000" w:themeColor="text1"/>
        </w:rPr>
        <w:t xml:space="preserve"> is a man with dark brown hair and a dark brown beard, holding a neutral expression, wearing a white top.</w:t>
      </w:r>
    </w:p>
    <w:p w14:paraId="04716781" w14:textId="55C5CDA6" w:rsidR="005A194E" w:rsidRPr="006E197B" w:rsidRDefault="005A194E" w:rsidP="00523F5F">
      <w:pPr>
        <w:rPr>
          <w:rFonts w:ascii="Arial" w:hAnsi="Arial" w:cs="Arial"/>
          <w:i/>
          <w:iCs/>
          <w:color w:val="000000" w:themeColor="text1"/>
        </w:rPr>
      </w:pPr>
      <w:r w:rsidRPr="006E197B">
        <w:rPr>
          <w:rFonts w:ascii="Arial" w:hAnsi="Arial" w:cs="Arial"/>
          <w:i/>
          <w:iCs/>
          <w:color w:val="000000" w:themeColor="text1"/>
        </w:rPr>
        <w:t>Lucy is a woman with ginger hair, smiling and wearing a pink top.</w:t>
      </w:r>
    </w:p>
    <w:p w14:paraId="394FF357" w14:textId="434B0E01" w:rsidR="006E197B" w:rsidRPr="006E197B" w:rsidRDefault="006E197B" w:rsidP="00523F5F">
      <w:pPr>
        <w:rPr>
          <w:rFonts w:ascii="Arial" w:hAnsi="Arial" w:cs="Arial"/>
          <w:i/>
          <w:iCs/>
          <w:color w:val="000000" w:themeColor="text1"/>
        </w:rPr>
      </w:pPr>
      <w:r w:rsidRPr="006E197B">
        <w:rPr>
          <w:rFonts w:ascii="Arial" w:hAnsi="Arial" w:cs="Arial"/>
          <w:i/>
          <w:iCs/>
          <w:color w:val="000000" w:themeColor="text1"/>
        </w:rPr>
        <w:t>Esther is a woman with brown hair and glasses, wearing a blue top.</w:t>
      </w:r>
    </w:p>
    <w:p w14:paraId="2980DEF3" w14:textId="26FB3FE5" w:rsidR="00B37742" w:rsidRDefault="00B37742" w:rsidP="00B37742">
      <w:pPr>
        <w:rPr>
          <w:rFonts w:ascii="Arial" w:hAnsi="Arial" w:cs="Arial"/>
          <w:b/>
          <w:bCs/>
          <w:lang w:val="en-GB"/>
        </w:rPr>
      </w:pPr>
      <w:r>
        <w:rPr>
          <w:rFonts w:ascii="Arial" w:hAnsi="Arial" w:cs="Arial"/>
          <w:b/>
          <w:bCs/>
          <w:lang w:val="en-GB"/>
        </w:rPr>
        <w:t>Slide 29: Impact in Detail: Better for our People</w:t>
      </w:r>
    </w:p>
    <w:p w14:paraId="08C8B9F3" w14:textId="713B9F12" w:rsidR="00523F5F" w:rsidRDefault="00B37742">
      <w:pPr>
        <w:rPr>
          <w:rFonts w:ascii="Arial" w:hAnsi="Arial" w:cs="Arial"/>
        </w:rPr>
      </w:pPr>
      <w:r>
        <w:rPr>
          <w:rFonts w:ascii="Arial" w:hAnsi="Arial" w:cs="Arial"/>
        </w:rPr>
        <w:t>Learning never stops</w:t>
      </w:r>
    </w:p>
    <w:p w14:paraId="546CE936" w14:textId="41D82FA2" w:rsidR="00B37742" w:rsidRDefault="00B37742">
      <w:pPr>
        <w:rPr>
          <w:rFonts w:ascii="Arial" w:hAnsi="Arial" w:cs="Arial"/>
        </w:rPr>
      </w:pPr>
      <w:r>
        <w:rPr>
          <w:rFonts w:ascii="Arial" w:hAnsi="Arial" w:cs="Arial"/>
        </w:rPr>
        <w:t xml:space="preserve">We </w:t>
      </w:r>
      <w:proofErr w:type="spellStart"/>
      <w:r>
        <w:rPr>
          <w:rFonts w:ascii="Arial" w:hAnsi="Arial" w:cs="Arial"/>
        </w:rPr>
        <w:t>prioritise</w:t>
      </w:r>
      <w:proofErr w:type="spellEnd"/>
      <w:r>
        <w:rPr>
          <w:rFonts w:ascii="Arial" w:hAnsi="Arial" w:cs="Arial"/>
        </w:rPr>
        <w:t xml:space="preserve"> training delivered via our </w:t>
      </w:r>
      <w:proofErr w:type="spellStart"/>
      <w:r>
        <w:rPr>
          <w:rFonts w:ascii="Arial" w:hAnsi="Arial" w:cs="Arial"/>
        </w:rPr>
        <w:t>PrettyGreen</w:t>
      </w:r>
      <w:proofErr w:type="spellEnd"/>
      <w:r>
        <w:rPr>
          <w:rFonts w:ascii="Arial" w:hAnsi="Arial" w:cs="Arial"/>
        </w:rPr>
        <w:t xml:space="preserve"> school.</w:t>
      </w:r>
    </w:p>
    <w:p w14:paraId="23397C22" w14:textId="4EA776A2" w:rsidR="00B37742" w:rsidRPr="006E197B" w:rsidRDefault="00B37742" w:rsidP="00B37742">
      <w:pPr>
        <w:rPr>
          <w:rFonts w:ascii="Arial" w:hAnsi="Arial" w:cs="Arial"/>
          <w:i/>
          <w:iCs/>
          <w:color w:val="000000" w:themeColor="text1"/>
        </w:rPr>
      </w:pPr>
      <w:r w:rsidRPr="006E197B">
        <w:rPr>
          <w:rFonts w:ascii="Arial" w:hAnsi="Arial" w:cs="Arial"/>
          <w:i/>
          <w:iCs/>
          <w:color w:val="000000" w:themeColor="text1"/>
        </w:rPr>
        <w:t>Image description:</w:t>
      </w:r>
      <w:r w:rsidR="006E197B" w:rsidRPr="006E197B">
        <w:rPr>
          <w:rFonts w:ascii="Arial" w:hAnsi="Arial" w:cs="Arial"/>
          <w:i/>
          <w:iCs/>
          <w:color w:val="000000" w:themeColor="text1"/>
        </w:rPr>
        <w:t xml:space="preserve"> The </w:t>
      </w:r>
      <w:proofErr w:type="spellStart"/>
      <w:r w:rsidR="006E197B" w:rsidRPr="006E197B">
        <w:rPr>
          <w:rFonts w:ascii="Arial" w:hAnsi="Arial" w:cs="Arial"/>
          <w:i/>
          <w:iCs/>
          <w:color w:val="000000" w:themeColor="text1"/>
        </w:rPr>
        <w:t>PrettyGreen</w:t>
      </w:r>
      <w:proofErr w:type="spellEnd"/>
      <w:r w:rsidR="006E197B" w:rsidRPr="006E197B">
        <w:rPr>
          <w:rFonts w:ascii="Arial" w:hAnsi="Arial" w:cs="Arial"/>
          <w:i/>
          <w:iCs/>
          <w:color w:val="000000" w:themeColor="text1"/>
        </w:rPr>
        <w:t xml:space="preserve"> School logo, with a blue and green gradient text box below, sharing the 2024/2025 highlights</w:t>
      </w:r>
      <w:r w:rsidR="00112722">
        <w:rPr>
          <w:rFonts w:ascii="Arial" w:hAnsi="Arial" w:cs="Arial"/>
          <w:i/>
          <w:iCs/>
          <w:color w:val="000000" w:themeColor="text1"/>
        </w:rPr>
        <w:t xml:space="preserve"> in white font and uppercase letters</w:t>
      </w:r>
      <w:r w:rsidR="006E197B" w:rsidRPr="006E197B">
        <w:rPr>
          <w:rFonts w:ascii="Arial" w:hAnsi="Arial" w:cs="Arial"/>
          <w:i/>
          <w:iCs/>
          <w:color w:val="000000" w:themeColor="text1"/>
        </w:rPr>
        <w:t>.</w:t>
      </w:r>
    </w:p>
    <w:p w14:paraId="57E791B6" w14:textId="2DD2E79A" w:rsidR="006E197B" w:rsidRPr="006E197B" w:rsidRDefault="006E197B" w:rsidP="006E197B">
      <w:pPr>
        <w:pStyle w:val="ListParagraph"/>
        <w:numPr>
          <w:ilvl w:val="0"/>
          <w:numId w:val="28"/>
        </w:numPr>
        <w:rPr>
          <w:rFonts w:ascii="Arial" w:hAnsi="Arial" w:cs="Arial"/>
          <w:i/>
          <w:iCs/>
          <w:color w:val="000000" w:themeColor="text1"/>
        </w:rPr>
      </w:pPr>
      <w:r w:rsidRPr="006E197B">
        <w:rPr>
          <w:rFonts w:ascii="Arial" w:hAnsi="Arial" w:cs="Arial"/>
          <w:i/>
          <w:iCs/>
          <w:color w:val="000000" w:themeColor="text1"/>
        </w:rPr>
        <w:t xml:space="preserve">ESG Knowledge: B Corp Month, B Corp movement news </w:t>
      </w:r>
      <w:r w:rsidR="00F01A75">
        <w:rPr>
          <w:rFonts w:ascii="Arial" w:hAnsi="Arial" w:cs="Arial"/>
          <w:i/>
          <w:iCs/>
          <w:color w:val="000000" w:themeColor="text1"/>
        </w:rPr>
        <w:t>and</w:t>
      </w:r>
      <w:r w:rsidRPr="006E197B">
        <w:rPr>
          <w:rFonts w:ascii="Arial" w:hAnsi="Arial" w:cs="Arial"/>
          <w:i/>
          <w:iCs/>
          <w:color w:val="000000" w:themeColor="text1"/>
        </w:rPr>
        <w:t xml:space="preserve"> updates, policy refreshers</w:t>
      </w:r>
    </w:p>
    <w:p w14:paraId="69CDC8C2" w14:textId="476A7495" w:rsidR="006E197B" w:rsidRPr="006E197B" w:rsidRDefault="006E197B" w:rsidP="006E197B">
      <w:pPr>
        <w:pStyle w:val="ListParagraph"/>
        <w:numPr>
          <w:ilvl w:val="0"/>
          <w:numId w:val="28"/>
        </w:numPr>
        <w:rPr>
          <w:rFonts w:ascii="Arial" w:hAnsi="Arial" w:cs="Arial"/>
          <w:i/>
          <w:iCs/>
          <w:color w:val="000000" w:themeColor="text1"/>
        </w:rPr>
      </w:pPr>
      <w:r w:rsidRPr="006E197B">
        <w:rPr>
          <w:rFonts w:ascii="Arial" w:hAnsi="Arial" w:cs="Arial"/>
          <w:i/>
          <w:iCs/>
          <w:color w:val="000000" w:themeColor="text1"/>
        </w:rPr>
        <w:t>Account Management advancement from: The Manager Hub; Cactus sales training</w:t>
      </w:r>
    </w:p>
    <w:p w14:paraId="169BABEC" w14:textId="5A0742D5" w:rsidR="006E197B" w:rsidRPr="006E197B" w:rsidRDefault="006E197B" w:rsidP="006E197B">
      <w:pPr>
        <w:pStyle w:val="ListParagraph"/>
        <w:numPr>
          <w:ilvl w:val="0"/>
          <w:numId w:val="28"/>
        </w:numPr>
        <w:rPr>
          <w:rFonts w:ascii="Arial" w:hAnsi="Arial" w:cs="Arial"/>
          <w:i/>
          <w:iCs/>
          <w:color w:val="000000" w:themeColor="text1"/>
        </w:rPr>
      </w:pPr>
      <w:r w:rsidRPr="006E197B">
        <w:rPr>
          <w:rFonts w:ascii="Arial" w:hAnsi="Arial" w:cs="Arial"/>
          <w:i/>
          <w:iCs/>
          <w:color w:val="000000" w:themeColor="text1"/>
        </w:rPr>
        <w:t>Coaching includes the Change Creators Leadership coaching, Thomas International DISC profiling and Coaching Point 1-2-1’s for PDP</w:t>
      </w:r>
    </w:p>
    <w:p w14:paraId="6D1F305C" w14:textId="639BC2E3" w:rsidR="006E197B" w:rsidRPr="006E197B" w:rsidRDefault="006E197B" w:rsidP="006E197B">
      <w:pPr>
        <w:pStyle w:val="ListParagraph"/>
        <w:numPr>
          <w:ilvl w:val="0"/>
          <w:numId w:val="28"/>
        </w:numPr>
        <w:rPr>
          <w:rFonts w:ascii="Arial" w:hAnsi="Arial" w:cs="Arial"/>
          <w:i/>
          <w:iCs/>
          <w:color w:val="000000" w:themeColor="text1"/>
        </w:rPr>
      </w:pPr>
      <w:r w:rsidRPr="006E197B">
        <w:rPr>
          <w:rFonts w:ascii="Arial" w:hAnsi="Arial" w:cs="Arial"/>
          <w:i/>
          <w:iCs/>
          <w:color w:val="000000" w:themeColor="text1"/>
        </w:rPr>
        <w:t xml:space="preserve">All staff have access to Trade Body training including the </w:t>
      </w:r>
      <w:proofErr w:type="spellStart"/>
      <w:r w:rsidRPr="006E197B">
        <w:rPr>
          <w:rFonts w:ascii="Arial" w:hAnsi="Arial" w:cs="Arial"/>
          <w:i/>
          <w:iCs/>
          <w:color w:val="000000" w:themeColor="text1"/>
        </w:rPr>
        <w:t>WiPR</w:t>
      </w:r>
      <w:proofErr w:type="spellEnd"/>
      <w:r w:rsidRPr="006E197B">
        <w:rPr>
          <w:rFonts w:ascii="Arial" w:hAnsi="Arial" w:cs="Arial"/>
          <w:i/>
          <w:iCs/>
          <w:color w:val="000000" w:themeColor="text1"/>
        </w:rPr>
        <w:t>, AIA, IPM and IMTB</w:t>
      </w:r>
    </w:p>
    <w:p w14:paraId="3BDE2028" w14:textId="202C6E9A" w:rsidR="006E197B" w:rsidRDefault="006E197B" w:rsidP="006E197B">
      <w:pPr>
        <w:pStyle w:val="ListParagraph"/>
        <w:numPr>
          <w:ilvl w:val="0"/>
          <w:numId w:val="28"/>
        </w:numPr>
        <w:rPr>
          <w:rFonts w:ascii="Arial" w:hAnsi="Arial" w:cs="Arial"/>
          <w:i/>
          <w:iCs/>
          <w:color w:val="000000" w:themeColor="text1"/>
        </w:rPr>
      </w:pPr>
      <w:r w:rsidRPr="006E197B">
        <w:rPr>
          <w:rFonts w:ascii="Arial" w:hAnsi="Arial" w:cs="Arial"/>
          <w:i/>
          <w:iCs/>
          <w:color w:val="000000" w:themeColor="text1"/>
        </w:rPr>
        <w:t xml:space="preserve">Creative Nudge training for clients </w:t>
      </w:r>
      <w:r w:rsidR="00F01A75">
        <w:rPr>
          <w:rFonts w:ascii="Arial" w:hAnsi="Arial" w:cs="Arial"/>
          <w:i/>
          <w:iCs/>
          <w:color w:val="000000" w:themeColor="text1"/>
        </w:rPr>
        <w:t>and</w:t>
      </w:r>
      <w:r w:rsidRPr="006E197B">
        <w:rPr>
          <w:rFonts w:ascii="Arial" w:hAnsi="Arial" w:cs="Arial"/>
          <w:i/>
          <w:iCs/>
          <w:color w:val="000000" w:themeColor="text1"/>
        </w:rPr>
        <w:t xml:space="preserve"> team lead by Kev Chesters and Mick Mohoney, award-winning Cannes strategist </w:t>
      </w:r>
      <w:r w:rsidR="00F01A75">
        <w:rPr>
          <w:rFonts w:ascii="Arial" w:hAnsi="Arial" w:cs="Arial"/>
          <w:i/>
          <w:iCs/>
          <w:color w:val="000000" w:themeColor="text1"/>
        </w:rPr>
        <w:t>and</w:t>
      </w:r>
      <w:r w:rsidRPr="006E197B">
        <w:rPr>
          <w:rFonts w:ascii="Arial" w:hAnsi="Arial" w:cs="Arial"/>
          <w:i/>
          <w:iCs/>
          <w:color w:val="000000" w:themeColor="text1"/>
        </w:rPr>
        <w:t xml:space="preserve"> creative, and co-authors of the widely celebrated book, The Creative Nudg</w:t>
      </w:r>
      <w:r>
        <w:rPr>
          <w:rFonts w:ascii="Arial" w:hAnsi="Arial" w:cs="Arial"/>
          <w:i/>
          <w:iCs/>
          <w:color w:val="000000" w:themeColor="text1"/>
        </w:rPr>
        <w:t>e</w:t>
      </w:r>
    </w:p>
    <w:p w14:paraId="009BEA45" w14:textId="5B34441F" w:rsidR="006E197B" w:rsidRDefault="006E197B" w:rsidP="006E197B">
      <w:pPr>
        <w:rPr>
          <w:rFonts w:ascii="Arial" w:hAnsi="Arial" w:cs="Arial"/>
          <w:i/>
          <w:iCs/>
          <w:color w:val="000000" w:themeColor="text1"/>
        </w:rPr>
      </w:pPr>
      <w:r>
        <w:rPr>
          <w:rFonts w:ascii="Arial" w:hAnsi="Arial" w:cs="Arial"/>
          <w:i/>
          <w:iCs/>
          <w:color w:val="000000" w:themeColor="text1"/>
        </w:rPr>
        <w:lastRenderedPageBreak/>
        <w:t xml:space="preserve">The bullet points are in a black font with </w:t>
      </w:r>
      <w:r w:rsidR="00112722">
        <w:rPr>
          <w:rFonts w:ascii="Arial" w:hAnsi="Arial" w:cs="Arial"/>
          <w:i/>
          <w:iCs/>
          <w:color w:val="000000" w:themeColor="text1"/>
        </w:rPr>
        <w:t>a tick used in place of a bullet point.</w:t>
      </w:r>
    </w:p>
    <w:p w14:paraId="687C1848" w14:textId="44CF1674" w:rsidR="00112722" w:rsidRDefault="00112722" w:rsidP="006E197B">
      <w:pPr>
        <w:rPr>
          <w:rFonts w:ascii="Arial" w:hAnsi="Arial" w:cs="Arial"/>
          <w:i/>
          <w:iCs/>
          <w:color w:val="000000" w:themeColor="text1"/>
        </w:rPr>
      </w:pPr>
      <w:r>
        <w:rPr>
          <w:rFonts w:ascii="Arial" w:hAnsi="Arial" w:cs="Arial"/>
          <w:i/>
          <w:iCs/>
          <w:color w:val="000000" w:themeColor="text1"/>
        </w:rPr>
        <w:t xml:space="preserve">To the right, </w:t>
      </w:r>
      <w:r w:rsidRPr="006E197B">
        <w:rPr>
          <w:rFonts w:ascii="Arial" w:hAnsi="Arial" w:cs="Arial"/>
          <w:i/>
          <w:iCs/>
          <w:color w:val="000000" w:themeColor="text1"/>
        </w:rPr>
        <w:t xml:space="preserve">there are </w:t>
      </w:r>
      <w:r>
        <w:rPr>
          <w:rFonts w:ascii="Arial" w:hAnsi="Arial" w:cs="Arial"/>
          <w:i/>
          <w:iCs/>
          <w:color w:val="000000" w:themeColor="text1"/>
        </w:rPr>
        <w:t>four</w:t>
      </w:r>
      <w:r w:rsidRPr="006E197B">
        <w:rPr>
          <w:rFonts w:ascii="Arial" w:hAnsi="Arial" w:cs="Arial"/>
          <w:i/>
          <w:iCs/>
          <w:color w:val="000000" w:themeColor="text1"/>
        </w:rPr>
        <w:t xml:space="preserve"> white photo frame borders, with light blue ‘tape’ like squares in the corner.</w:t>
      </w:r>
    </w:p>
    <w:p w14:paraId="4889440B" w14:textId="163C6015" w:rsidR="00112722" w:rsidRPr="006E197B" w:rsidRDefault="00112722" w:rsidP="006E197B">
      <w:pPr>
        <w:rPr>
          <w:rFonts w:ascii="Arial" w:hAnsi="Arial" w:cs="Arial"/>
          <w:i/>
          <w:iCs/>
          <w:color w:val="000000" w:themeColor="text1"/>
        </w:rPr>
      </w:pPr>
      <w:r>
        <w:rPr>
          <w:rFonts w:ascii="Arial" w:hAnsi="Arial" w:cs="Arial"/>
          <w:i/>
          <w:iCs/>
          <w:color w:val="000000" w:themeColor="text1"/>
        </w:rPr>
        <w:t>The photos inside show snapshots o</w:t>
      </w:r>
      <w:r w:rsidR="0083068A">
        <w:rPr>
          <w:rFonts w:ascii="Arial" w:hAnsi="Arial" w:cs="Arial"/>
          <w:i/>
          <w:iCs/>
          <w:color w:val="000000" w:themeColor="text1"/>
        </w:rPr>
        <w:t>f</w:t>
      </w:r>
      <w:r>
        <w:rPr>
          <w:rFonts w:ascii="Arial" w:hAnsi="Arial" w:cs="Arial"/>
          <w:i/>
          <w:iCs/>
          <w:color w:val="000000" w:themeColor="text1"/>
        </w:rPr>
        <w:t xml:space="preserve"> the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team</w:t>
      </w:r>
      <w:r w:rsidR="0083068A">
        <w:rPr>
          <w:rFonts w:ascii="Arial" w:hAnsi="Arial" w:cs="Arial"/>
          <w:i/>
          <w:iCs/>
          <w:color w:val="000000" w:themeColor="text1"/>
        </w:rPr>
        <w:t xml:space="preserve"> at a </w:t>
      </w:r>
      <w:proofErr w:type="spellStart"/>
      <w:r w:rsidR="0083068A">
        <w:rPr>
          <w:rFonts w:ascii="Arial" w:hAnsi="Arial" w:cs="Arial"/>
          <w:i/>
          <w:iCs/>
          <w:color w:val="000000" w:themeColor="text1"/>
        </w:rPr>
        <w:t>PrettyGreen</w:t>
      </w:r>
      <w:proofErr w:type="spellEnd"/>
      <w:r w:rsidR="0083068A">
        <w:rPr>
          <w:rFonts w:ascii="Arial" w:hAnsi="Arial" w:cs="Arial"/>
          <w:i/>
          <w:iCs/>
          <w:color w:val="000000" w:themeColor="text1"/>
        </w:rPr>
        <w:t xml:space="preserve"> Back to School Day – including the full team holding up an apple as part of a group activity, guest speakers talking about The Creative Nudge, Jessica Hargreaves-Paczek and Lucy Porter delivering a speech and a notebook alongside a pencil and apple.</w:t>
      </w:r>
    </w:p>
    <w:p w14:paraId="0D1990AE" w14:textId="58FFFEE9" w:rsidR="00B37742" w:rsidRDefault="00B37742" w:rsidP="00B37742">
      <w:pPr>
        <w:rPr>
          <w:rFonts w:ascii="Arial" w:hAnsi="Arial" w:cs="Arial"/>
          <w:b/>
          <w:bCs/>
          <w:lang w:val="en-GB"/>
        </w:rPr>
      </w:pPr>
      <w:r>
        <w:rPr>
          <w:rFonts w:ascii="Arial" w:hAnsi="Arial" w:cs="Arial"/>
          <w:b/>
          <w:bCs/>
          <w:lang w:val="en-GB"/>
        </w:rPr>
        <w:t>Slide 30: Impact in Detail: Better for our People</w:t>
      </w:r>
    </w:p>
    <w:p w14:paraId="02BCB3CD" w14:textId="42FC6939" w:rsidR="0083068A" w:rsidRPr="006E197B" w:rsidRDefault="0083068A" w:rsidP="0083068A">
      <w:pPr>
        <w:rPr>
          <w:rFonts w:ascii="Arial" w:hAnsi="Arial" w:cs="Arial"/>
          <w:i/>
          <w:iCs/>
          <w:color w:val="000000" w:themeColor="text1"/>
        </w:rPr>
      </w:pPr>
      <w:r>
        <w:rPr>
          <w:rFonts w:ascii="Arial" w:hAnsi="Arial" w:cs="Arial"/>
          <w:i/>
          <w:iCs/>
          <w:color w:val="000000" w:themeColor="text1"/>
        </w:rPr>
        <w:t>Image description: Two</w:t>
      </w:r>
      <w:r w:rsidRPr="006E197B">
        <w:rPr>
          <w:rFonts w:ascii="Arial" w:hAnsi="Arial" w:cs="Arial"/>
          <w:i/>
          <w:iCs/>
          <w:color w:val="000000" w:themeColor="text1"/>
        </w:rPr>
        <w:t xml:space="preserve"> white photo frame borders, with light blue ‘tape’ like squares in the corner</w:t>
      </w:r>
      <w:r>
        <w:rPr>
          <w:rFonts w:ascii="Arial" w:hAnsi="Arial" w:cs="Arial"/>
          <w:i/>
          <w:iCs/>
          <w:color w:val="000000" w:themeColor="text1"/>
        </w:rPr>
        <w:t xml:space="preserve"> – showing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staff members, Rob Jones in a white cap and grey top, smiling, and Gabriella Masica, in a white cap and white top, smiling, with the text ‘MEET THE B KEEPERS: READ MORE’ written in white font and uppercase lettering on a blue and purple gradient background.</w:t>
      </w:r>
    </w:p>
    <w:p w14:paraId="735E4652" w14:textId="4737DEF4" w:rsidR="0083068A" w:rsidRPr="0083068A" w:rsidRDefault="0083068A" w:rsidP="00B37742">
      <w:pPr>
        <w:rPr>
          <w:rFonts w:ascii="Arial" w:hAnsi="Arial" w:cs="Arial"/>
          <w:i/>
          <w:iCs/>
          <w:lang w:val="en-GB"/>
        </w:rPr>
      </w:pPr>
      <w:r w:rsidRPr="0083068A">
        <w:rPr>
          <w:rFonts w:ascii="Arial" w:hAnsi="Arial" w:cs="Arial"/>
          <w:i/>
          <w:iCs/>
          <w:lang w:val="en-GB"/>
        </w:rPr>
        <w:t>Underneath</w:t>
      </w:r>
      <w:r>
        <w:rPr>
          <w:rFonts w:ascii="Arial" w:hAnsi="Arial" w:cs="Arial"/>
          <w:i/>
          <w:iCs/>
          <w:lang w:val="en-GB"/>
        </w:rPr>
        <w:t xml:space="preserve"> is a snapshot of one of the </w:t>
      </w:r>
      <w:proofErr w:type="spellStart"/>
      <w:r>
        <w:rPr>
          <w:rFonts w:ascii="Arial" w:hAnsi="Arial" w:cs="Arial"/>
          <w:i/>
          <w:iCs/>
          <w:lang w:val="en-GB"/>
        </w:rPr>
        <w:t>PrettyGreen</w:t>
      </w:r>
      <w:proofErr w:type="spellEnd"/>
      <w:r>
        <w:rPr>
          <w:rFonts w:ascii="Arial" w:hAnsi="Arial" w:cs="Arial"/>
          <w:i/>
          <w:iCs/>
          <w:lang w:val="en-GB"/>
        </w:rPr>
        <w:t xml:space="preserve"> podcast episodes with the text ‘Celebrating B</w:t>
      </w:r>
      <w:r w:rsidR="00391B81">
        <w:rPr>
          <w:rFonts w:ascii="Arial" w:hAnsi="Arial" w:cs="Arial"/>
          <w:i/>
          <w:iCs/>
          <w:lang w:val="en-GB"/>
        </w:rPr>
        <w:t xml:space="preserve"> </w:t>
      </w:r>
      <w:r>
        <w:rPr>
          <w:rFonts w:ascii="Arial" w:hAnsi="Arial" w:cs="Arial"/>
          <w:i/>
          <w:iCs/>
          <w:lang w:val="en-GB"/>
        </w:rPr>
        <w:t xml:space="preserve">Corp Month: Communicating as a B Corp with India Rawling: Head of Brand at </w:t>
      </w:r>
      <w:proofErr w:type="spellStart"/>
      <w:r>
        <w:rPr>
          <w:rFonts w:ascii="Arial" w:hAnsi="Arial" w:cs="Arial"/>
          <w:i/>
          <w:iCs/>
          <w:lang w:val="en-GB"/>
        </w:rPr>
        <w:t>Truestart</w:t>
      </w:r>
      <w:proofErr w:type="spellEnd"/>
      <w:r>
        <w:rPr>
          <w:rFonts w:ascii="Arial" w:hAnsi="Arial" w:cs="Arial"/>
          <w:i/>
          <w:iCs/>
          <w:lang w:val="en-GB"/>
        </w:rPr>
        <w:t xml:space="preserve"> Coffee’. India is talking into a microphone and is wearing a brown cap with a grey top.</w:t>
      </w:r>
    </w:p>
    <w:p w14:paraId="3455185B" w14:textId="1C615E11" w:rsidR="00B37742" w:rsidRPr="00B37742" w:rsidRDefault="00B37742" w:rsidP="00B37742">
      <w:pPr>
        <w:rPr>
          <w:rFonts w:ascii="Arial" w:hAnsi="Arial" w:cs="Arial"/>
          <w:lang w:val="en-GB"/>
        </w:rPr>
      </w:pPr>
      <w:r w:rsidRPr="00B37742">
        <w:rPr>
          <w:rFonts w:ascii="Arial" w:hAnsi="Arial" w:cs="Arial"/>
          <w:lang w:val="en-GB"/>
        </w:rPr>
        <w:t>B</w:t>
      </w:r>
      <w:r w:rsidR="00391B81">
        <w:rPr>
          <w:rFonts w:ascii="Arial" w:hAnsi="Arial" w:cs="Arial"/>
          <w:lang w:val="en-GB"/>
        </w:rPr>
        <w:t xml:space="preserve"> </w:t>
      </w:r>
      <w:r w:rsidRPr="00B37742">
        <w:rPr>
          <w:rFonts w:ascii="Arial" w:hAnsi="Arial" w:cs="Arial"/>
          <w:lang w:val="en-GB"/>
        </w:rPr>
        <w:t>Corp Month</w:t>
      </w:r>
    </w:p>
    <w:p w14:paraId="1C8FA081" w14:textId="5BE11CEB" w:rsidR="00B37742" w:rsidRPr="00B37742" w:rsidRDefault="00B37742" w:rsidP="00B37742">
      <w:pPr>
        <w:rPr>
          <w:rFonts w:ascii="Arial" w:hAnsi="Arial" w:cs="Arial"/>
          <w:lang w:val="en-GB"/>
        </w:rPr>
      </w:pPr>
      <w:r w:rsidRPr="00B37742">
        <w:rPr>
          <w:rFonts w:ascii="Arial" w:hAnsi="Arial" w:cs="Arial"/>
          <w:lang w:val="en-GB"/>
        </w:rPr>
        <w:t xml:space="preserve">We hosted a month-long calendar of activities to celebrate our first B Corp month (March 2025). </w:t>
      </w:r>
    </w:p>
    <w:p w14:paraId="587DA2DA" w14:textId="661F4108" w:rsidR="00B37742" w:rsidRDefault="00B37742" w:rsidP="00B37742">
      <w:pPr>
        <w:rPr>
          <w:rFonts w:ascii="Arial" w:hAnsi="Arial" w:cs="Arial"/>
          <w:lang w:val="en-GB"/>
        </w:rPr>
      </w:pPr>
      <w:r w:rsidRPr="00B37742">
        <w:rPr>
          <w:rFonts w:ascii="Arial" w:hAnsi="Arial" w:cs="Arial"/>
          <w:lang w:val="en-GB"/>
        </w:rPr>
        <w:t>Our goal was to increase staff engagement and further embed B Corp values across the business.</w:t>
      </w:r>
    </w:p>
    <w:p w14:paraId="00C66F07" w14:textId="51812F28" w:rsidR="0083068A" w:rsidRDefault="0083068A" w:rsidP="00B37742">
      <w:pPr>
        <w:rPr>
          <w:rFonts w:ascii="Arial" w:hAnsi="Arial" w:cs="Arial"/>
          <w:i/>
          <w:iCs/>
          <w:lang w:val="en-GB"/>
        </w:rPr>
      </w:pPr>
      <w:r>
        <w:rPr>
          <w:rFonts w:ascii="Arial" w:hAnsi="Arial" w:cs="Arial"/>
          <w:i/>
          <w:iCs/>
          <w:lang w:val="en-GB"/>
        </w:rPr>
        <w:t>Image description: A blue, purple and green gradient textbook with the words ‘OUR HIGHLIGHTS’ in white font and uppercase lettering, with the below:</w:t>
      </w:r>
    </w:p>
    <w:p w14:paraId="0B8833BA" w14:textId="045263EA" w:rsidR="0083068A" w:rsidRPr="0083068A" w:rsidRDefault="0083068A" w:rsidP="0083068A">
      <w:pPr>
        <w:pStyle w:val="ListParagraph"/>
        <w:numPr>
          <w:ilvl w:val="0"/>
          <w:numId w:val="29"/>
        </w:numPr>
        <w:rPr>
          <w:rFonts w:ascii="Arial" w:hAnsi="Arial" w:cs="Arial"/>
          <w:i/>
          <w:iCs/>
          <w:lang w:val="en-GB"/>
        </w:rPr>
      </w:pPr>
      <w:r w:rsidRPr="0083068A">
        <w:rPr>
          <w:rFonts w:ascii="Arial" w:hAnsi="Arial" w:cs="Arial"/>
          <w:i/>
          <w:iCs/>
          <w:lang w:val="en-GB"/>
        </w:rPr>
        <w:t xml:space="preserve">‘Do-Goody’ bags for all staff with treats gifted by fellow B Corp brands (thanks a million </w:t>
      </w:r>
      <w:proofErr w:type="spellStart"/>
      <w:r w:rsidRPr="0083068A">
        <w:rPr>
          <w:rFonts w:ascii="Arial" w:hAnsi="Arial" w:cs="Arial"/>
          <w:i/>
          <w:iCs/>
          <w:lang w:val="en-GB"/>
        </w:rPr>
        <w:t>Noughty</w:t>
      </w:r>
      <w:proofErr w:type="spellEnd"/>
      <w:r w:rsidRPr="0083068A">
        <w:rPr>
          <w:rFonts w:ascii="Arial" w:hAnsi="Arial" w:cs="Arial"/>
          <w:i/>
          <w:iCs/>
          <w:lang w:val="en-GB"/>
        </w:rPr>
        <w:t xml:space="preserve">, Neat, </w:t>
      </w:r>
      <w:proofErr w:type="spellStart"/>
      <w:r w:rsidRPr="0083068A">
        <w:rPr>
          <w:rFonts w:ascii="Arial" w:hAnsi="Arial" w:cs="Arial"/>
          <w:i/>
          <w:iCs/>
          <w:lang w:val="en-GB"/>
        </w:rPr>
        <w:t>Lumity</w:t>
      </w:r>
      <w:proofErr w:type="spellEnd"/>
      <w:r w:rsidRPr="0083068A">
        <w:rPr>
          <w:rFonts w:ascii="Arial" w:hAnsi="Arial" w:cs="Arial"/>
          <w:i/>
          <w:iCs/>
          <w:lang w:val="en-GB"/>
        </w:rPr>
        <w:t xml:space="preserve"> </w:t>
      </w:r>
      <w:r w:rsidR="00F01A75">
        <w:rPr>
          <w:rFonts w:ascii="Arial" w:hAnsi="Arial" w:cs="Arial"/>
          <w:i/>
          <w:iCs/>
          <w:lang w:val="en-GB"/>
        </w:rPr>
        <w:t>and</w:t>
      </w:r>
      <w:r w:rsidRPr="0083068A">
        <w:rPr>
          <w:rFonts w:ascii="Arial" w:hAnsi="Arial" w:cs="Arial"/>
          <w:i/>
          <w:iCs/>
          <w:lang w:val="en-GB"/>
        </w:rPr>
        <w:t xml:space="preserve"> Faith </w:t>
      </w:r>
      <w:proofErr w:type="gramStart"/>
      <w:r w:rsidRPr="0083068A">
        <w:rPr>
          <w:rFonts w:ascii="Arial" w:hAnsi="Arial" w:cs="Arial"/>
          <w:i/>
          <w:iCs/>
          <w:lang w:val="en-GB"/>
        </w:rPr>
        <w:t>In</w:t>
      </w:r>
      <w:proofErr w:type="gramEnd"/>
      <w:r w:rsidRPr="0083068A">
        <w:rPr>
          <w:rFonts w:ascii="Arial" w:hAnsi="Arial" w:cs="Arial"/>
          <w:i/>
          <w:iCs/>
          <w:lang w:val="en-GB"/>
        </w:rPr>
        <w:t xml:space="preserve"> Nature)</w:t>
      </w:r>
    </w:p>
    <w:p w14:paraId="03352DC2" w14:textId="2CF4E6E0" w:rsidR="0083068A" w:rsidRPr="0083068A" w:rsidRDefault="0083068A" w:rsidP="0083068A">
      <w:pPr>
        <w:pStyle w:val="ListParagraph"/>
        <w:numPr>
          <w:ilvl w:val="0"/>
          <w:numId w:val="29"/>
        </w:numPr>
        <w:rPr>
          <w:rFonts w:ascii="Arial" w:hAnsi="Arial" w:cs="Arial"/>
          <w:i/>
          <w:iCs/>
          <w:lang w:val="en-GB"/>
        </w:rPr>
      </w:pPr>
      <w:r w:rsidRPr="0083068A">
        <w:rPr>
          <w:rFonts w:ascii="Arial" w:hAnsi="Arial" w:cs="Arial"/>
          <w:i/>
          <w:iCs/>
          <w:lang w:val="en-GB"/>
        </w:rPr>
        <w:t>B Corp inspired books and magazines in the office (we have kept this one going).</w:t>
      </w:r>
    </w:p>
    <w:p w14:paraId="2A291986" w14:textId="4A49EF53" w:rsidR="0083068A" w:rsidRPr="0083068A" w:rsidRDefault="0083068A" w:rsidP="0083068A">
      <w:pPr>
        <w:pStyle w:val="ListParagraph"/>
        <w:numPr>
          <w:ilvl w:val="0"/>
          <w:numId w:val="29"/>
        </w:numPr>
        <w:rPr>
          <w:rFonts w:ascii="Arial" w:hAnsi="Arial" w:cs="Arial"/>
          <w:i/>
          <w:iCs/>
          <w:lang w:val="en-GB"/>
        </w:rPr>
      </w:pPr>
      <w:r w:rsidRPr="0083068A">
        <w:rPr>
          <w:rFonts w:ascii="Arial" w:hAnsi="Arial" w:cs="Arial"/>
          <w:i/>
          <w:iCs/>
          <w:lang w:val="en-GB"/>
        </w:rPr>
        <w:t>News and updates on our community boards (also still going strong).</w:t>
      </w:r>
    </w:p>
    <w:p w14:paraId="2AE55B8A" w14:textId="116F15BA" w:rsidR="0083068A" w:rsidRDefault="0083068A" w:rsidP="0083068A">
      <w:pPr>
        <w:pStyle w:val="ListParagraph"/>
        <w:numPr>
          <w:ilvl w:val="0"/>
          <w:numId w:val="29"/>
        </w:numPr>
        <w:rPr>
          <w:rFonts w:ascii="Arial" w:hAnsi="Arial" w:cs="Arial"/>
          <w:i/>
          <w:iCs/>
          <w:lang w:val="en-GB"/>
        </w:rPr>
      </w:pPr>
      <w:r w:rsidRPr="0083068A">
        <w:rPr>
          <w:rFonts w:ascii="Arial" w:hAnsi="Arial" w:cs="Arial"/>
          <w:i/>
          <w:iCs/>
          <w:lang w:val="en-GB"/>
        </w:rPr>
        <w:t xml:space="preserve">B Corp inspired Pub Quiz and screening of Patagonia’s ‘The </w:t>
      </w:r>
      <w:proofErr w:type="spellStart"/>
      <w:r w:rsidRPr="0083068A">
        <w:rPr>
          <w:rFonts w:ascii="Arial" w:hAnsi="Arial" w:cs="Arial"/>
          <w:i/>
          <w:iCs/>
          <w:lang w:val="en-GB"/>
        </w:rPr>
        <w:t>Shitthropocene</w:t>
      </w:r>
      <w:proofErr w:type="spellEnd"/>
      <w:r w:rsidRPr="0083068A">
        <w:rPr>
          <w:rFonts w:ascii="Arial" w:hAnsi="Arial" w:cs="Arial"/>
          <w:i/>
          <w:iCs/>
          <w:lang w:val="en-GB"/>
        </w:rPr>
        <w:t>’ with fully loaded B Corp friendly snacks, drinks and prizes.</w:t>
      </w:r>
    </w:p>
    <w:p w14:paraId="3B4A4283" w14:textId="16283FCE" w:rsidR="0083068A" w:rsidRPr="0083068A" w:rsidRDefault="0083068A" w:rsidP="0083068A">
      <w:pPr>
        <w:rPr>
          <w:rFonts w:ascii="Arial" w:hAnsi="Arial" w:cs="Arial"/>
          <w:i/>
          <w:iCs/>
          <w:lang w:val="en-GB"/>
        </w:rPr>
      </w:pPr>
      <w:r>
        <w:rPr>
          <w:rFonts w:ascii="Arial" w:hAnsi="Arial" w:cs="Arial"/>
          <w:i/>
          <w:iCs/>
          <w:lang w:val="en-GB"/>
        </w:rPr>
        <w:t>With the text in black font with a tick used as the bullet point.</w:t>
      </w:r>
    </w:p>
    <w:p w14:paraId="33664156" w14:textId="77777777" w:rsidR="00B37742" w:rsidRPr="00B37742" w:rsidRDefault="00B37742" w:rsidP="00B37742">
      <w:pPr>
        <w:rPr>
          <w:rFonts w:ascii="Arial" w:hAnsi="Arial" w:cs="Arial"/>
          <w:lang w:val="en-GB"/>
        </w:rPr>
      </w:pPr>
      <w:r w:rsidRPr="00B37742">
        <w:rPr>
          <w:rFonts w:ascii="Arial" w:hAnsi="Arial" w:cs="Arial"/>
          <w:lang w:val="en-GB"/>
        </w:rPr>
        <w:t xml:space="preserve">The results demonstrated a clear increase in our team’s ability to talk confidently about </w:t>
      </w:r>
      <w:r w:rsidRPr="00B37742">
        <w:rPr>
          <w:rFonts w:ascii="Arial" w:hAnsi="Arial" w:cs="Arial"/>
          <w:i/>
          <w:iCs/>
          <w:lang w:val="en-GB"/>
        </w:rPr>
        <w:t>being</w:t>
      </w:r>
      <w:r w:rsidRPr="00B37742">
        <w:rPr>
          <w:rFonts w:ascii="Arial" w:hAnsi="Arial" w:cs="Arial"/>
          <w:lang w:val="en-GB"/>
        </w:rPr>
        <w:t xml:space="preserve"> a B Corp and an increased feeling of connection to the wider B Corp community. </w:t>
      </w:r>
    </w:p>
    <w:p w14:paraId="74E55B34" w14:textId="77777777" w:rsidR="00B37742" w:rsidRPr="00B37742" w:rsidRDefault="00B37742" w:rsidP="00B37742">
      <w:pPr>
        <w:rPr>
          <w:rFonts w:ascii="Arial" w:hAnsi="Arial" w:cs="Arial"/>
          <w:lang w:val="en-GB"/>
        </w:rPr>
      </w:pPr>
      <w:r w:rsidRPr="00B37742">
        <w:rPr>
          <w:rFonts w:ascii="Arial" w:hAnsi="Arial" w:cs="Arial"/>
          <w:lang w:val="en-GB"/>
        </w:rPr>
        <w:t xml:space="preserve">In March 2026 our goal is to give something back to our local London B Corp community (and maybe even further afield.). </w:t>
      </w:r>
    </w:p>
    <w:p w14:paraId="5ECF0341" w14:textId="57F2FAD7" w:rsidR="00B37742" w:rsidRPr="0083068A" w:rsidRDefault="00B37742" w:rsidP="00B37742">
      <w:pPr>
        <w:rPr>
          <w:rFonts w:ascii="Arial" w:hAnsi="Arial" w:cs="Arial"/>
          <w:i/>
          <w:iCs/>
          <w:color w:val="000000" w:themeColor="text1"/>
        </w:rPr>
      </w:pPr>
      <w:r w:rsidRPr="0083068A">
        <w:rPr>
          <w:rFonts w:ascii="Arial" w:hAnsi="Arial" w:cs="Arial"/>
          <w:i/>
          <w:iCs/>
          <w:color w:val="000000" w:themeColor="text1"/>
        </w:rPr>
        <w:lastRenderedPageBreak/>
        <w:t>Image description:</w:t>
      </w:r>
      <w:r w:rsidR="0083068A">
        <w:rPr>
          <w:rFonts w:ascii="Arial" w:hAnsi="Arial" w:cs="Arial"/>
          <w:i/>
          <w:iCs/>
          <w:color w:val="000000" w:themeColor="text1"/>
        </w:rPr>
        <w:t xml:space="preserve"> Two</w:t>
      </w:r>
      <w:r w:rsidR="0083068A" w:rsidRPr="006E197B">
        <w:rPr>
          <w:rFonts w:ascii="Arial" w:hAnsi="Arial" w:cs="Arial"/>
          <w:i/>
          <w:iCs/>
          <w:color w:val="000000" w:themeColor="text1"/>
        </w:rPr>
        <w:t xml:space="preserve"> white photo frame borders, with light blue ‘tape’ like squares in the corner</w:t>
      </w:r>
      <w:r w:rsidR="0083068A">
        <w:rPr>
          <w:rFonts w:ascii="Arial" w:hAnsi="Arial" w:cs="Arial"/>
          <w:i/>
          <w:iCs/>
          <w:color w:val="000000" w:themeColor="text1"/>
        </w:rPr>
        <w:t xml:space="preserve"> – showing </w:t>
      </w:r>
      <w:proofErr w:type="spellStart"/>
      <w:r w:rsidR="0083068A">
        <w:rPr>
          <w:rFonts w:ascii="Arial" w:hAnsi="Arial" w:cs="Arial"/>
          <w:i/>
          <w:iCs/>
          <w:color w:val="000000" w:themeColor="text1"/>
        </w:rPr>
        <w:t>PrettyGreen</w:t>
      </w:r>
      <w:proofErr w:type="spellEnd"/>
      <w:r w:rsidR="0083068A">
        <w:rPr>
          <w:rFonts w:ascii="Arial" w:hAnsi="Arial" w:cs="Arial"/>
          <w:i/>
          <w:iCs/>
          <w:color w:val="000000" w:themeColor="text1"/>
        </w:rPr>
        <w:t xml:space="preserve"> staff in attendance at the B Corp pub quiz and the B Corp hamper, including some chocolate, sweets, drinks and other goodies from B Corp companies.</w:t>
      </w:r>
    </w:p>
    <w:p w14:paraId="45DD92B2" w14:textId="78F6B3D6" w:rsidR="00B37742" w:rsidRDefault="00B37742" w:rsidP="00B37742">
      <w:pPr>
        <w:rPr>
          <w:rFonts w:ascii="Arial" w:hAnsi="Arial" w:cs="Arial"/>
          <w:b/>
          <w:bCs/>
          <w:lang w:val="en-GB"/>
        </w:rPr>
      </w:pPr>
      <w:r>
        <w:rPr>
          <w:rFonts w:ascii="Arial" w:hAnsi="Arial" w:cs="Arial"/>
          <w:b/>
          <w:bCs/>
          <w:lang w:val="en-GB"/>
        </w:rPr>
        <w:t>Slide 31: Impact in Detail: Better for our Industry</w:t>
      </w:r>
    </w:p>
    <w:p w14:paraId="208055BF" w14:textId="2EC34291" w:rsidR="00733C77" w:rsidRPr="00733C77" w:rsidRDefault="00733C77" w:rsidP="00B37742">
      <w:pPr>
        <w:rPr>
          <w:rFonts w:ascii="Arial" w:hAnsi="Arial" w:cs="Arial"/>
          <w:i/>
          <w:iCs/>
          <w:color w:val="000000" w:themeColor="text1"/>
        </w:rPr>
      </w:pPr>
      <w:r w:rsidRPr="00733C77">
        <w:rPr>
          <w:rFonts w:ascii="Arial" w:hAnsi="Arial" w:cs="Arial"/>
          <w:i/>
          <w:iCs/>
          <w:color w:val="000000" w:themeColor="text1"/>
        </w:rPr>
        <w:t>Image description: There is a blue, purple and green gradient circle with a black graphic of a body sitting at a judging panel. Over the top of this are the words ’10 judging roles’ written in white uppercase letters.</w:t>
      </w:r>
    </w:p>
    <w:p w14:paraId="0A4C9091" w14:textId="4ABF1B1F" w:rsidR="00B37742" w:rsidRPr="00B37742" w:rsidRDefault="00B37742" w:rsidP="00B37742">
      <w:pPr>
        <w:rPr>
          <w:rFonts w:ascii="Arial" w:hAnsi="Arial" w:cs="Arial"/>
          <w:lang w:val="en-GB"/>
        </w:rPr>
      </w:pPr>
      <w:r w:rsidRPr="00B37742">
        <w:rPr>
          <w:rFonts w:ascii="Arial" w:hAnsi="Arial" w:cs="Arial"/>
          <w:lang w:val="en-GB"/>
        </w:rPr>
        <w:t>Sharing our most valuable commodity: our time</w:t>
      </w:r>
    </w:p>
    <w:p w14:paraId="3652B04A" w14:textId="6FD6DC7C" w:rsidR="00B37742" w:rsidRPr="00B37742" w:rsidRDefault="00B37742" w:rsidP="00B37742">
      <w:pPr>
        <w:rPr>
          <w:rFonts w:ascii="Arial" w:hAnsi="Arial" w:cs="Arial"/>
          <w:lang w:val="en-GB"/>
        </w:rPr>
      </w:pPr>
      <w:r w:rsidRPr="00B37742">
        <w:rPr>
          <w:rFonts w:ascii="Arial" w:hAnsi="Arial" w:cs="Arial"/>
          <w:lang w:val="en-GB"/>
        </w:rPr>
        <w:t xml:space="preserve">We commit to bettering our industry and in FY24/25 were on the board of the Alliance of Independent Agencies, PR360 Advisory Board, </w:t>
      </w:r>
      <w:proofErr w:type="spellStart"/>
      <w:r w:rsidRPr="00B37742">
        <w:rPr>
          <w:rFonts w:ascii="Arial" w:hAnsi="Arial" w:cs="Arial"/>
          <w:lang w:val="en-GB"/>
        </w:rPr>
        <w:t>WiPR</w:t>
      </w:r>
      <w:proofErr w:type="spellEnd"/>
      <w:r w:rsidRPr="00B37742">
        <w:rPr>
          <w:rFonts w:ascii="Arial" w:hAnsi="Arial" w:cs="Arial"/>
          <w:lang w:val="en-GB"/>
        </w:rPr>
        <w:t xml:space="preserve"> shadow board, The IPM Experiential Council </w:t>
      </w:r>
      <w:r w:rsidR="00F01A75">
        <w:rPr>
          <w:rFonts w:ascii="Arial" w:hAnsi="Arial" w:cs="Arial"/>
          <w:lang w:val="en-GB"/>
        </w:rPr>
        <w:t>and</w:t>
      </w:r>
      <w:r w:rsidRPr="00B37742">
        <w:rPr>
          <w:rFonts w:ascii="Arial" w:hAnsi="Arial" w:cs="Arial"/>
          <w:lang w:val="en-GB"/>
        </w:rPr>
        <w:t xml:space="preserve"> the IMTB and advised ISBA on the new Influencer Marketing Code of Conduct.</w:t>
      </w:r>
    </w:p>
    <w:p w14:paraId="1D41E7C4" w14:textId="77777777" w:rsidR="00B37742" w:rsidRPr="00B37742" w:rsidRDefault="00B37742" w:rsidP="00B37742">
      <w:pPr>
        <w:rPr>
          <w:rFonts w:ascii="Arial" w:hAnsi="Arial" w:cs="Arial"/>
          <w:lang w:val="en-GB"/>
        </w:rPr>
      </w:pPr>
      <w:r w:rsidRPr="00B37742">
        <w:rPr>
          <w:rFonts w:ascii="Arial" w:hAnsi="Arial" w:cs="Arial"/>
          <w:lang w:val="en-GB"/>
        </w:rPr>
        <w:t>Eight members of our leadership team dedicated time to judging ten different awards across our specialist industries, including the PR Week Awards, the PR Moments Awards, Campaign Experience awards 2025 and the Sponsorship Awards 2025.</w:t>
      </w:r>
    </w:p>
    <w:p w14:paraId="0154FA87" w14:textId="62740866" w:rsidR="00B37742" w:rsidRPr="00EA13AE" w:rsidRDefault="00B37742" w:rsidP="00B37742">
      <w:pPr>
        <w:rPr>
          <w:rFonts w:ascii="Arial" w:hAnsi="Arial" w:cs="Arial"/>
          <w:i/>
          <w:iCs/>
          <w:color w:val="000000" w:themeColor="text1"/>
        </w:rPr>
      </w:pPr>
      <w:r w:rsidRPr="00EA13AE">
        <w:rPr>
          <w:rFonts w:ascii="Arial" w:hAnsi="Arial" w:cs="Arial"/>
          <w:i/>
          <w:iCs/>
          <w:color w:val="000000" w:themeColor="text1"/>
        </w:rPr>
        <w:t>Image description:</w:t>
      </w:r>
      <w:r w:rsidR="00D4371D" w:rsidRPr="00EA13AE">
        <w:rPr>
          <w:rFonts w:ascii="Arial" w:hAnsi="Arial" w:cs="Arial"/>
          <w:i/>
          <w:iCs/>
          <w:color w:val="000000" w:themeColor="text1"/>
        </w:rPr>
        <w:t xml:space="preserve"> A collection of logos of the awards judged by the </w:t>
      </w:r>
      <w:proofErr w:type="spellStart"/>
      <w:r w:rsidR="00D4371D" w:rsidRPr="00EA13AE">
        <w:rPr>
          <w:rFonts w:ascii="Arial" w:hAnsi="Arial" w:cs="Arial"/>
          <w:i/>
          <w:iCs/>
          <w:color w:val="000000" w:themeColor="text1"/>
        </w:rPr>
        <w:t>PrettyGreen</w:t>
      </w:r>
      <w:proofErr w:type="spellEnd"/>
      <w:r w:rsidR="00D4371D" w:rsidRPr="00EA13AE">
        <w:rPr>
          <w:rFonts w:ascii="Arial" w:hAnsi="Arial" w:cs="Arial"/>
          <w:i/>
          <w:iCs/>
          <w:color w:val="000000" w:themeColor="text1"/>
        </w:rPr>
        <w:t xml:space="preserve"> team:</w:t>
      </w:r>
    </w:p>
    <w:p w14:paraId="69252A47" w14:textId="2A93B26B"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 xml:space="preserve">Lucy Mart: </w:t>
      </w:r>
      <w:proofErr w:type="gramStart"/>
      <w:r w:rsidRPr="00EA13AE">
        <w:rPr>
          <w:rFonts w:ascii="Arial" w:hAnsi="Arial" w:cs="Arial"/>
          <w:i/>
          <w:iCs/>
          <w:color w:val="000000" w:themeColor="text1"/>
        </w:rPr>
        <w:t>Director and Chief Growth Officer,</w:t>
      </w:r>
      <w:proofErr w:type="gramEnd"/>
      <w:r w:rsidRPr="00EA13AE">
        <w:rPr>
          <w:rFonts w:ascii="Arial" w:hAnsi="Arial" w:cs="Arial"/>
          <w:i/>
          <w:iCs/>
          <w:color w:val="000000" w:themeColor="text1"/>
        </w:rPr>
        <w:t xml:space="preserve"> judged The UK Sponsorship Awards 2025’. The logo</w:t>
      </w:r>
      <w:r w:rsidR="00C33FEC" w:rsidRPr="00EA13AE">
        <w:rPr>
          <w:rFonts w:ascii="Arial" w:hAnsi="Arial" w:cs="Arial"/>
          <w:i/>
          <w:iCs/>
          <w:color w:val="000000" w:themeColor="text1"/>
        </w:rPr>
        <w:t xml:space="preserve"> is a rectangular banner with a blue and purple gradient with the text ‘The UK Sponsorship Awards 2025’. Below is a green tagline box reading ‘The showcase for the sponsorship and brand partnerships sector’ and white text below reading ‘celebrating 31 years of rewarding excellence and effectiveness in sponsorship, partnership and brand activation.”</w:t>
      </w:r>
    </w:p>
    <w:p w14:paraId="48C61309" w14:textId="02FA240B"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 xml:space="preserve">Lucy Porter: </w:t>
      </w:r>
      <w:proofErr w:type="gramStart"/>
      <w:r w:rsidRPr="00EA13AE">
        <w:rPr>
          <w:rFonts w:ascii="Arial" w:hAnsi="Arial" w:cs="Arial"/>
          <w:i/>
          <w:iCs/>
          <w:color w:val="000000" w:themeColor="text1"/>
        </w:rPr>
        <w:t>Strategic Planner,</w:t>
      </w:r>
      <w:proofErr w:type="gramEnd"/>
      <w:r w:rsidRPr="00EA13AE">
        <w:rPr>
          <w:rFonts w:ascii="Arial" w:hAnsi="Arial" w:cs="Arial"/>
          <w:i/>
          <w:iCs/>
          <w:color w:val="000000" w:themeColor="text1"/>
        </w:rPr>
        <w:t xml:space="preserve"> judged the Campaign Experience Awards 2025</w:t>
      </w:r>
      <w:r w:rsidR="00C33FEC" w:rsidRPr="00EA13AE">
        <w:rPr>
          <w:rFonts w:ascii="Arial" w:hAnsi="Arial" w:cs="Arial"/>
          <w:i/>
          <w:iCs/>
          <w:color w:val="000000" w:themeColor="text1"/>
        </w:rPr>
        <w:t>. The logo for this is white text on a black background, reading ‘campaign’ in lowercase lettering, and stacked above ‘experience awards 2025’ in a bold, modern style.</w:t>
      </w:r>
    </w:p>
    <w:p w14:paraId="223C9110" w14:textId="737ADC9E"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Gabriella Mascia: Creative Planner, judged the PR Week Awards 2025. The logo for this is a black circle with the text ‘PRWeek’ in red and white above the word ‘Awards’ in white font, with 2025 appearing in smaller red text beneath ‘Awards’.</w:t>
      </w:r>
    </w:p>
    <w:p w14:paraId="5FA53DBA" w14:textId="56B5DDEC"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 xml:space="preserve">Joe Stratton: Influencer Client Services Director, judged </w:t>
      </w:r>
      <w:proofErr w:type="spellStart"/>
      <w:r w:rsidRPr="00EA13AE">
        <w:rPr>
          <w:rFonts w:ascii="Arial" w:hAnsi="Arial" w:cs="Arial"/>
          <w:i/>
          <w:iCs/>
          <w:color w:val="000000" w:themeColor="text1"/>
        </w:rPr>
        <w:t>CoolBrands</w:t>
      </w:r>
      <w:proofErr w:type="spellEnd"/>
      <w:r w:rsidR="00C33FEC" w:rsidRPr="00EA13AE">
        <w:rPr>
          <w:rFonts w:ascii="Arial" w:hAnsi="Arial" w:cs="Arial"/>
          <w:i/>
          <w:iCs/>
          <w:color w:val="000000" w:themeColor="text1"/>
        </w:rPr>
        <w:t>. The logo for this is a black circle with a thin blue outline, with the word ‘</w:t>
      </w:r>
      <w:proofErr w:type="spellStart"/>
      <w:r w:rsidR="00C33FEC" w:rsidRPr="00EA13AE">
        <w:rPr>
          <w:rFonts w:ascii="Arial" w:hAnsi="Arial" w:cs="Arial"/>
          <w:i/>
          <w:iCs/>
          <w:color w:val="000000" w:themeColor="text1"/>
        </w:rPr>
        <w:t>CoolBrands</w:t>
      </w:r>
      <w:proofErr w:type="spellEnd"/>
      <w:r w:rsidR="00C33FEC" w:rsidRPr="00EA13AE">
        <w:rPr>
          <w:rFonts w:ascii="Arial" w:hAnsi="Arial" w:cs="Arial"/>
          <w:i/>
          <w:iCs/>
          <w:color w:val="000000" w:themeColor="text1"/>
        </w:rPr>
        <w:t>’ in the middle in white.</w:t>
      </w:r>
    </w:p>
    <w:p w14:paraId="43733157" w14:textId="5D9197D6"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 xml:space="preserve">Sam Hooper-Gill: Client Services Director PR, judged </w:t>
      </w:r>
      <w:proofErr w:type="spellStart"/>
      <w:r w:rsidRPr="00EA13AE">
        <w:rPr>
          <w:rFonts w:ascii="Arial" w:hAnsi="Arial" w:cs="Arial"/>
          <w:i/>
          <w:iCs/>
          <w:color w:val="000000" w:themeColor="text1"/>
        </w:rPr>
        <w:t>PRMoment</w:t>
      </w:r>
      <w:proofErr w:type="spellEnd"/>
      <w:r w:rsidRPr="00EA13AE">
        <w:rPr>
          <w:rFonts w:ascii="Arial" w:hAnsi="Arial" w:cs="Arial"/>
          <w:i/>
          <w:iCs/>
          <w:color w:val="000000" w:themeColor="text1"/>
        </w:rPr>
        <w:t xml:space="preserve"> Awards 2025</w:t>
      </w:r>
      <w:r w:rsidR="00C33FEC" w:rsidRPr="00EA13AE">
        <w:rPr>
          <w:rFonts w:ascii="Arial" w:hAnsi="Arial" w:cs="Arial"/>
          <w:i/>
          <w:iCs/>
          <w:color w:val="000000" w:themeColor="text1"/>
        </w:rPr>
        <w:t>. The logo for this is a background of green/blue digital network-like pattern with white texts reading ‘</w:t>
      </w:r>
      <w:proofErr w:type="spellStart"/>
      <w:r w:rsidR="00C33FEC" w:rsidRPr="00EA13AE">
        <w:rPr>
          <w:rFonts w:ascii="Arial" w:hAnsi="Arial" w:cs="Arial"/>
          <w:i/>
          <w:iCs/>
          <w:color w:val="000000" w:themeColor="text1"/>
        </w:rPr>
        <w:t>PRMoment</w:t>
      </w:r>
      <w:proofErr w:type="spellEnd"/>
      <w:r w:rsidR="00C33FEC" w:rsidRPr="00EA13AE">
        <w:rPr>
          <w:rFonts w:ascii="Arial" w:hAnsi="Arial" w:cs="Arial"/>
          <w:i/>
          <w:iCs/>
          <w:color w:val="000000" w:themeColor="text1"/>
        </w:rPr>
        <w:t xml:space="preserve"> Awards’ 2025, framed in square brackets.</w:t>
      </w:r>
    </w:p>
    <w:p w14:paraId="00C04FE6" w14:textId="16B04B01"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lastRenderedPageBreak/>
        <w:t>Lucy Porter: Strategic Planner, judged Inside the Jury Room</w:t>
      </w:r>
      <w:r w:rsidR="00C33FEC" w:rsidRPr="00EA13AE">
        <w:rPr>
          <w:rFonts w:ascii="Arial" w:hAnsi="Arial" w:cs="Arial"/>
          <w:i/>
          <w:iCs/>
          <w:color w:val="000000" w:themeColor="text1"/>
        </w:rPr>
        <w:t xml:space="preserve">. The logo for this is a red background with white text </w:t>
      </w:r>
      <w:proofErr w:type="gramStart"/>
      <w:r w:rsidR="00C33FEC" w:rsidRPr="00EA13AE">
        <w:rPr>
          <w:rFonts w:ascii="Arial" w:hAnsi="Arial" w:cs="Arial"/>
          <w:i/>
          <w:iCs/>
          <w:color w:val="000000" w:themeColor="text1"/>
        </w:rPr>
        <w:t>saying</w:t>
      </w:r>
      <w:proofErr w:type="gramEnd"/>
      <w:r w:rsidR="00C33FEC" w:rsidRPr="00EA13AE">
        <w:rPr>
          <w:rFonts w:ascii="Arial" w:hAnsi="Arial" w:cs="Arial"/>
          <w:i/>
          <w:iCs/>
          <w:color w:val="000000" w:themeColor="text1"/>
        </w:rPr>
        <w:t xml:space="preserve"> ‘Inside the Jury Room’, with a smaller tagline of ‘The Drum Awards Experience’ underneath.</w:t>
      </w:r>
    </w:p>
    <w:p w14:paraId="774A2CBD" w14:textId="0D2D642B"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Adam Shoemark: Events Clients Services Director, judged The Awards 2025</w:t>
      </w:r>
      <w:r w:rsidR="00C33FEC" w:rsidRPr="00EA13AE">
        <w:rPr>
          <w:rFonts w:ascii="Arial" w:hAnsi="Arial" w:cs="Arial"/>
          <w:i/>
          <w:iCs/>
          <w:color w:val="000000" w:themeColor="text1"/>
        </w:rPr>
        <w:t>. The logo for this is an abstract burst of pink and purple powder against a black background, with a white outlined ‘Z’ shape cutting through the design, with ‘The Awards 2025’ in the middle.</w:t>
      </w:r>
    </w:p>
    <w:p w14:paraId="13EFC8C4" w14:textId="4E497A67"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Lucy Mart: MD, Chief Growth Officer, judged the ESA Awards</w:t>
      </w:r>
      <w:r w:rsidR="00C33FEC" w:rsidRPr="00EA13AE">
        <w:rPr>
          <w:rFonts w:ascii="Arial" w:hAnsi="Arial" w:cs="Arial"/>
          <w:i/>
          <w:iCs/>
          <w:color w:val="000000" w:themeColor="text1"/>
        </w:rPr>
        <w:t>. The logo for this is a purple background with white graphics representing categories including a game controller, event, media and equality – with the words ESA awards in white in the bottom right corner.</w:t>
      </w:r>
    </w:p>
    <w:p w14:paraId="30A28682" w14:textId="77BFF984" w:rsidR="00D4371D" w:rsidRPr="00EA13AE" w:rsidRDefault="00D4371D" w:rsidP="00B37742">
      <w:pPr>
        <w:rPr>
          <w:rFonts w:ascii="Arial" w:hAnsi="Arial" w:cs="Arial"/>
          <w:i/>
          <w:iCs/>
          <w:color w:val="000000" w:themeColor="text1"/>
        </w:rPr>
      </w:pPr>
      <w:r w:rsidRPr="00EA13AE">
        <w:rPr>
          <w:rFonts w:ascii="Arial" w:hAnsi="Arial" w:cs="Arial"/>
          <w:i/>
          <w:iCs/>
          <w:color w:val="000000" w:themeColor="text1"/>
        </w:rPr>
        <w:t>Sarah Henderson: MD, Chief Client Officer, judged The Independent Agency Awards.</w:t>
      </w:r>
      <w:r w:rsidR="00C33FEC" w:rsidRPr="00EA13AE">
        <w:rPr>
          <w:rFonts w:ascii="Arial" w:hAnsi="Arial" w:cs="Arial"/>
          <w:i/>
          <w:iCs/>
          <w:color w:val="000000" w:themeColor="text1"/>
        </w:rPr>
        <w:t xml:space="preserve"> The logo for this is a black background with a white feathered wing graphic on the left</w:t>
      </w:r>
      <w:r w:rsidR="00EA13AE" w:rsidRPr="00EA13AE">
        <w:rPr>
          <w:rFonts w:ascii="Arial" w:hAnsi="Arial" w:cs="Arial"/>
          <w:i/>
          <w:iCs/>
          <w:color w:val="000000" w:themeColor="text1"/>
        </w:rPr>
        <w:t>, with the words ‘The Independent Agency Awards’ written in white.</w:t>
      </w:r>
    </w:p>
    <w:p w14:paraId="52773E87" w14:textId="6EEEB252" w:rsidR="00B37742" w:rsidRDefault="00B37742" w:rsidP="00B37742">
      <w:pPr>
        <w:rPr>
          <w:rFonts w:ascii="Arial" w:hAnsi="Arial" w:cs="Arial"/>
          <w:b/>
          <w:bCs/>
          <w:lang w:val="en-GB"/>
        </w:rPr>
      </w:pPr>
      <w:r>
        <w:rPr>
          <w:rFonts w:ascii="Arial" w:hAnsi="Arial" w:cs="Arial"/>
          <w:b/>
          <w:bCs/>
          <w:lang w:val="en-GB"/>
        </w:rPr>
        <w:t>Slide 32: Impact in Detail: Social Committee</w:t>
      </w:r>
    </w:p>
    <w:p w14:paraId="139C2E12" w14:textId="77777777" w:rsidR="00B37742" w:rsidRPr="00B37742" w:rsidRDefault="00B37742" w:rsidP="00B37742">
      <w:pPr>
        <w:rPr>
          <w:rFonts w:ascii="Arial" w:hAnsi="Arial" w:cs="Arial"/>
          <w:lang w:val="en-GB"/>
        </w:rPr>
      </w:pPr>
      <w:r w:rsidRPr="00B37742">
        <w:rPr>
          <w:rFonts w:ascii="Arial" w:hAnsi="Arial" w:cs="Arial"/>
          <w:lang w:val="en-GB"/>
        </w:rPr>
        <w:t xml:space="preserve">Work hard </w:t>
      </w:r>
      <w:proofErr w:type="gramStart"/>
      <w:r w:rsidRPr="00B37742">
        <w:rPr>
          <w:rFonts w:ascii="Arial" w:hAnsi="Arial" w:cs="Arial"/>
          <w:lang w:val="en-GB"/>
        </w:rPr>
        <w:t>play</w:t>
      </w:r>
      <w:proofErr w:type="gramEnd"/>
      <w:r w:rsidRPr="00B37742">
        <w:rPr>
          <w:rFonts w:ascii="Arial" w:hAnsi="Arial" w:cs="Arial"/>
          <w:lang w:val="en-GB"/>
        </w:rPr>
        <w:t xml:space="preserve"> hard</w:t>
      </w:r>
    </w:p>
    <w:p w14:paraId="69A02A40" w14:textId="77777777" w:rsidR="00B37742" w:rsidRPr="00B37742" w:rsidRDefault="00B37742" w:rsidP="00B37742">
      <w:pPr>
        <w:rPr>
          <w:rFonts w:ascii="Arial" w:hAnsi="Arial" w:cs="Arial"/>
          <w:lang w:val="en-GB"/>
        </w:rPr>
      </w:pPr>
      <w:r w:rsidRPr="00B37742">
        <w:rPr>
          <w:rFonts w:ascii="Arial" w:hAnsi="Arial" w:cs="Arial"/>
          <w:lang w:val="en-GB"/>
        </w:rPr>
        <w:t xml:space="preserve">Our Social Committee collaborate to create fully funded, </w:t>
      </w:r>
      <w:r w:rsidRPr="00B37742">
        <w:rPr>
          <w:rFonts w:ascii="Arial" w:hAnsi="Arial" w:cs="Arial"/>
          <w:lang w:val="en-GB"/>
        </w:rPr>
        <w:br/>
        <w:t xml:space="preserve">monthly gatherings with a rotating committee reflecting our values. </w:t>
      </w:r>
    </w:p>
    <w:p w14:paraId="411F2292" w14:textId="4901AC58" w:rsidR="00B37742" w:rsidRPr="00ED248B" w:rsidRDefault="00B37742" w:rsidP="00B37742">
      <w:pPr>
        <w:rPr>
          <w:rFonts w:ascii="Arial" w:hAnsi="Arial" w:cs="Arial"/>
          <w:i/>
          <w:iCs/>
          <w:color w:val="000000" w:themeColor="text1"/>
        </w:rPr>
      </w:pPr>
      <w:r w:rsidRPr="00ED248B">
        <w:rPr>
          <w:rFonts w:ascii="Arial" w:hAnsi="Arial" w:cs="Arial"/>
          <w:i/>
          <w:iCs/>
          <w:color w:val="000000" w:themeColor="text1"/>
        </w:rPr>
        <w:t>Image description:</w:t>
      </w:r>
      <w:r w:rsidR="001C11FF" w:rsidRPr="00ED248B">
        <w:rPr>
          <w:rFonts w:ascii="Arial" w:hAnsi="Arial" w:cs="Arial"/>
          <w:i/>
          <w:iCs/>
          <w:color w:val="000000" w:themeColor="text1"/>
        </w:rPr>
        <w:t xml:space="preserve"> Below is a blue, purple and green gradient box with the words ‘2024/2025 events’ written in white, uppercase lettering.</w:t>
      </w:r>
    </w:p>
    <w:p w14:paraId="363CE59A" w14:textId="6C046551" w:rsidR="001C11FF" w:rsidRPr="00ED248B" w:rsidRDefault="001C11FF" w:rsidP="00B37742">
      <w:pPr>
        <w:rPr>
          <w:rFonts w:ascii="Arial" w:hAnsi="Arial" w:cs="Arial"/>
          <w:i/>
          <w:iCs/>
          <w:color w:val="000000" w:themeColor="text1"/>
        </w:rPr>
      </w:pPr>
      <w:r w:rsidRPr="00ED248B">
        <w:rPr>
          <w:rFonts w:ascii="Arial" w:hAnsi="Arial" w:cs="Arial"/>
          <w:i/>
          <w:iCs/>
          <w:color w:val="000000" w:themeColor="text1"/>
        </w:rPr>
        <w:t>Below is a bullet point list (with the bullets being replaced by ticks), sharing the below:</w:t>
      </w:r>
    </w:p>
    <w:p w14:paraId="15499573" w14:textId="5B5A3BAE" w:rsidR="00ED248B" w:rsidRPr="00ED248B" w:rsidRDefault="00ED248B" w:rsidP="00ED248B">
      <w:pPr>
        <w:numPr>
          <w:ilvl w:val="0"/>
          <w:numId w:val="30"/>
        </w:numPr>
        <w:rPr>
          <w:rFonts w:ascii="Arial" w:hAnsi="Arial" w:cs="Arial"/>
          <w:i/>
          <w:iCs/>
          <w:color w:val="000000" w:themeColor="text1"/>
          <w:lang w:val="en-GB"/>
        </w:rPr>
      </w:pPr>
      <w:r w:rsidRPr="00ED248B">
        <w:rPr>
          <w:rFonts w:ascii="Arial" w:hAnsi="Arial" w:cs="Arial"/>
          <w:i/>
          <w:iCs/>
          <w:color w:val="000000" w:themeColor="text1"/>
          <w:lang w:val="en-GB"/>
        </w:rPr>
        <w:t>‘</w:t>
      </w:r>
      <w:proofErr w:type="gramStart"/>
      <w:r w:rsidRPr="00ED248B">
        <w:rPr>
          <w:rFonts w:ascii="Arial" w:hAnsi="Arial" w:cs="Arial"/>
          <w:i/>
          <w:iCs/>
          <w:color w:val="000000" w:themeColor="text1"/>
          <w:lang w:val="en-GB"/>
        </w:rPr>
        <w:t>House Warming</w:t>
      </w:r>
      <w:proofErr w:type="gramEnd"/>
      <w:r w:rsidRPr="00ED248B">
        <w:rPr>
          <w:rFonts w:ascii="Arial" w:hAnsi="Arial" w:cs="Arial"/>
          <w:i/>
          <w:iCs/>
          <w:color w:val="000000" w:themeColor="text1"/>
          <w:lang w:val="en-GB"/>
        </w:rPr>
        <w:t xml:space="preserve"> Party’ to celebrate moving into our new office  </w:t>
      </w:r>
    </w:p>
    <w:p w14:paraId="42F71C51" w14:textId="1CA2A691" w:rsidR="00ED248B" w:rsidRPr="00ED248B" w:rsidRDefault="00ED248B" w:rsidP="00ED248B">
      <w:pPr>
        <w:numPr>
          <w:ilvl w:val="0"/>
          <w:numId w:val="31"/>
        </w:numPr>
        <w:rPr>
          <w:rFonts w:ascii="Arial" w:hAnsi="Arial" w:cs="Arial"/>
          <w:i/>
          <w:iCs/>
          <w:color w:val="000000" w:themeColor="text1"/>
          <w:lang w:val="en-GB"/>
        </w:rPr>
      </w:pPr>
      <w:r w:rsidRPr="00ED248B">
        <w:rPr>
          <w:rFonts w:ascii="Arial" w:hAnsi="Arial" w:cs="Arial"/>
          <w:i/>
          <w:iCs/>
          <w:color w:val="000000" w:themeColor="text1"/>
          <w:lang w:val="en-GB"/>
        </w:rPr>
        <w:t xml:space="preserve">Summer party on an East London barge with canoeing, cycling and locally sourced three course dinner </w:t>
      </w:r>
    </w:p>
    <w:p w14:paraId="1D062A77" w14:textId="26DCDBC6" w:rsidR="00ED248B" w:rsidRPr="00ED248B" w:rsidRDefault="00ED248B" w:rsidP="00ED248B">
      <w:pPr>
        <w:numPr>
          <w:ilvl w:val="0"/>
          <w:numId w:val="32"/>
        </w:numPr>
        <w:rPr>
          <w:rFonts w:ascii="Arial" w:hAnsi="Arial" w:cs="Arial"/>
          <w:i/>
          <w:iCs/>
          <w:color w:val="000000" w:themeColor="text1"/>
          <w:lang w:val="en-GB"/>
        </w:rPr>
      </w:pPr>
      <w:r w:rsidRPr="00ED248B">
        <w:rPr>
          <w:rFonts w:ascii="Arial" w:hAnsi="Arial" w:cs="Arial"/>
          <w:i/>
          <w:iCs/>
          <w:color w:val="000000" w:themeColor="text1"/>
          <w:lang w:val="en-GB"/>
        </w:rPr>
        <w:t>Christmas Curling, Cocktails and three course dinner</w:t>
      </w:r>
    </w:p>
    <w:p w14:paraId="1097E54F" w14:textId="455833D8" w:rsidR="00ED248B" w:rsidRPr="00ED248B" w:rsidRDefault="00ED248B" w:rsidP="00ED248B">
      <w:pPr>
        <w:numPr>
          <w:ilvl w:val="0"/>
          <w:numId w:val="33"/>
        </w:numPr>
        <w:rPr>
          <w:rFonts w:ascii="Arial" w:hAnsi="Arial" w:cs="Arial"/>
          <w:i/>
          <w:iCs/>
          <w:color w:val="000000" w:themeColor="text1"/>
          <w:lang w:val="en-GB"/>
        </w:rPr>
      </w:pPr>
      <w:r w:rsidRPr="00ED248B">
        <w:rPr>
          <w:rFonts w:ascii="Arial" w:hAnsi="Arial" w:cs="Arial"/>
          <w:i/>
          <w:iCs/>
          <w:color w:val="000000" w:themeColor="text1"/>
          <w:lang w:val="en-GB"/>
        </w:rPr>
        <w:t>Weekly run club (with final pub stop)</w:t>
      </w:r>
      <w:r w:rsidR="00EA13AE">
        <w:rPr>
          <w:rFonts w:ascii="Arial" w:hAnsi="Arial" w:cs="Arial"/>
          <w:i/>
          <w:iCs/>
          <w:color w:val="000000" w:themeColor="text1"/>
          <w:lang w:val="en-GB"/>
        </w:rPr>
        <w:t xml:space="preserve"> </w:t>
      </w:r>
      <w:r w:rsidRPr="00ED248B">
        <w:rPr>
          <w:rFonts w:ascii="Arial" w:hAnsi="Arial" w:cs="Arial"/>
          <w:i/>
          <w:iCs/>
          <w:color w:val="000000" w:themeColor="text1"/>
          <w:lang w:val="en-GB"/>
        </w:rPr>
        <w:t>and team paddle matches</w:t>
      </w:r>
    </w:p>
    <w:p w14:paraId="2E44C584" w14:textId="57C0B841" w:rsidR="00ED248B" w:rsidRPr="00ED248B" w:rsidRDefault="00ED248B" w:rsidP="00ED248B">
      <w:pPr>
        <w:numPr>
          <w:ilvl w:val="0"/>
          <w:numId w:val="34"/>
        </w:numPr>
        <w:rPr>
          <w:rFonts w:ascii="Arial" w:hAnsi="Arial" w:cs="Arial"/>
          <w:i/>
          <w:iCs/>
          <w:color w:val="000000" w:themeColor="text1"/>
          <w:lang w:val="en-GB"/>
        </w:rPr>
      </w:pPr>
      <w:r w:rsidRPr="00ED248B">
        <w:rPr>
          <w:rFonts w:ascii="Arial" w:hAnsi="Arial" w:cs="Arial"/>
          <w:i/>
          <w:iCs/>
          <w:color w:val="000000" w:themeColor="text1"/>
          <w:lang w:val="en-GB"/>
        </w:rPr>
        <w:t xml:space="preserve">We took part in PR Cup 2024 Five-A-Side tournament (for the second year running) to support the Taylor Bennett Foundation. </w:t>
      </w:r>
    </w:p>
    <w:p w14:paraId="686A270F" w14:textId="728DD6C4" w:rsidR="00ED248B" w:rsidRPr="00ED248B" w:rsidRDefault="00ED248B" w:rsidP="00B37742">
      <w:pPr>
        <w:rPr>
          <w:rFonts w:ascii="Arial" w:hAnsi="Arial" w:cs="Arial"/>
          <w:i/>
          <w:iCs/>
          <w:color w:val="000000" w:themeColor="text1"/>
        </w:rPr>
      </w:pPr>
      <w:r w:rsidRPr="00ED248B">
        <w:rPr>
          <w:rFonts w:ascii="Arial" w:hAnsi="Arial" w:cs="Arial"/>
          <w:i/>
          <w:iCs/>
          <w:color w:val="000000" w:themeColor="text1"/>
        </w:rPr>
        <w:t>On the right</w:t>
      </w:r>
      <w:r>
        <w:rPr>
          <w:rFonts w:ascii="Arial" w:hAnsi="Arial" w:cs="Arial"/>
          <w:i/>
          <w:iCs/>
          <w:color w:val="000000" w:themeColor="text1"/>
        </w:rPr>
        <w:t xml:space="preserve">, there are four images </w:t>
      </w:r>
      <w:r w:rsidRPr="00AE470F">
        <w:rPr>
          <w:rFonts w:ascii="Arial" w:hAnsi="Arial" w:cs="Arial"/>
          <w:i/>
          <w:iCs/>
          <w:color w:val="000000" w:themeColor="text1"/>
        </w:rPr>
        <w:t>in white picture frame borders, with light blue ‘tape’ like squares in the corner</w:t>
      </w:r>
      <w:r>
        <w:rPr>
          <w:rFonts w:ascii="Arial" w:hAnsi="Arial" w:cs="Arial"/>
          <w:i/>
          <w:iCs/>
          <w:color w:val="000000" w:themeColor="text1"/>
        </w:rPr>
        <w:t xml:space="preserve"> – showing a screenshot of a female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employee doing an interpretive dance for the company TikTok, a female employee presenting an award at the Christmas Party, a male employee hiding behind a bush in central London and a group photo of the </w:t>
      </w:r>
      <w:proofErr w:type="spellStart"/>
      <w:r>
        <w:rPr>
          <w:rFonts w:ascii="Arial" w:hAnsi="Arial" w:cs="Arial"/>
          <w:i/>
          <w:iCs/>
          <w:color w:val="000000" w:themeColor="text1"/>
        </w:rPr>
        <w:t>PrettyGreen</w:t>
      </w:r>
      <w:proofErr w:type="spellEnd"/>
      <w:r>
        <w:rPr>
          <w:rFonts w:ascii="Arial" w:hAnsi="Arial" w:cs="Arial"/>
          <w:i/>
          <w:iCs/>
          <w:color w:val="000000" w:themeColor="text1"/>
        </w:rPr>
        <w:t xml:space="preserve"> Christmas Party – on a curling rink.</w:t>
      </w:r>
    </w:p>
    <w:p w14:paraId="3A6EA465" w14:textId="770C066F" w:rsidR="00B37742" w:rsidRPr="00B37742" w:rsidRDefault="00B37742" w:rsidP="00B37742">
      <w:pPr>
        <w:rPr>
          <w:rFonts w:ascii="Arial" w:hAnsi="Arial" w:cs="Arial"/>
          <w:b/>
          <w:bCs/>
          <w:lang w:val="en-GB"/>
        </w:rPr>
      </w:pPr>
      <w:r>
        <w:rPr>
          <w:rFonts w:ascii="Arial" w:hAnsi="Arial" w:cs="Arial"/>
          <w:b/>
          <w:bCs/>
          <w:lang w:val="en-GB"/>
        </w:rPr>
        <w:t>Slide 33: Impact in Detail: What They Said Podcast</w:t>
      </w:r>
    </w:p>
    <w:p w14:paraId="171ED964" w14:textId="77777777" w:rsidR="00B37742" w:rsidRPr="00B37742" w:rsidRDefault="00B37742" w:rsidP="00B37742">
      <w:pPr>
        <w:rPr>
          <w:rFonts w:ascii="Arial" w:hAnsi="Arial" w:cs="Arial"/>
          <w:lang w:val="en-GB"/>
        </w:rPr>
      </w:pPr>
      <w:r w:rsidRPr="00B37742">
        <w:rPr>
          <w:rFonts w:ascii="Arial" w:hAnsi="Arial" w:cs="Arial"/>
        </w:rPr>
        <w:lastRenderedPageBreak/>
        <w:t xml:space="preserve">Back for season 2 </w:t>
      </w:r>
    </w:p>
    <w:p w14:paraId="1586948B" w14:textId="77777777" w:rsidR="00B37742" w:rsidRPr="00B37742" w:rsidRDefault="00B37742" w:rsidP="00B37742">
      <w:pPr>
        <w:rPr>
          <w:rFonts w:ascii="Arial" w:hAnsi="Arial" w:cs="Arial"/>
          <w:lang w:val="en-GB"/>
        </w:rPr>
      </w:pPr>
      <w:r w:rsidRPr="00B37742">
        <w:rPr>
          <w:rFonts w:ascii="Arial" w:hAnsi="Arial" w:cs="Arial"/>
          <w:lang w:val="en-GB"/>
        </w:rPr>
        <w:t xml:space="preserve">We launched Season Two of our ‘What They Said’ Influencer Marketing podcast. Recognised as an Amazon Music top marketing podcast and named </w:t>
      </w:r>
      <w:r w:rsidRPr="00B37742">
        <w:rPr>
          <w:rFonts w:ascii="Arial" w:hAnsi="Arial" w:cs="Arial"/>
          <w:lang w:val="en-GB"/>
        </w:rPr>
        <w:br/>
        <w:t xml:space="preserve">“Best Podcast of the Week”. </w:t>
      </w:r>
    </w:p>
    <w:p w14:paraId="5EC07C2D" w14:textId="795A6E31" w:rsidR="00B37742" w:rsidRDefault="00B37742" w:rsidP="00B37742">
      <w:pPr>
        <w:rPr>
          <w:rFonts w:ascii="Arial" w:hAnsi="Arial" w:cs="Arial"/>
          <w:lang w:val="en-GB"/>
        </w:rPr>
      </w:pPr>
      <w:r w:rsidRPr="00B37742">
        <w:rPr>
          <w:rFonts w:ascii="Arial" w:hAnsi="Arial" w:cs="Arial"/>
          <w:lang w:val="en-GB"/>
        </w:rPr>
        <w:t>To celebrate B Corp Month, we invited Gen B leader, </w:t>
      </w:r>
      <w:r>
        <w:rPr>
          <w:rFonts w:ascii="Arial" w:hAnsi="Arial" w:cs="Arial"/>
          <w:lang w:val="en-GB"/>
        </w:rPr>
        <w:t>India Rawlin,</w:t>
      </w:r>
      <w:r w:rsidRPr="00B37742">
        <w:rPr>
          <w:rFonts w:ascii="Arial" w:hAnsi="Arial" w:cs="Arial"/>
          <w:lang w:val="en-GB"/>
        </w:rPr>
        <w:t xml:space="preserve"> Head of Brand at fellow B Corp</w:t>
      </w:r>
      <w:r>
        <w:rPr>
          <w:rFonts w:ascii="Arial" w:hAnsi="Arial" w:cs="Arial"/>
          <w:lang w:val="en-GB"/>
        </w:rPr>
        <w:t xml:space="preserve">, </w:t>
      </w:r>
      <w:proofErr w:type="spellStart"/>
      <w:r>
        <w:rPr>
          <w:rFonts w:ascii="Arial" w:hAnsi="Arial" w:cs="Arial"/>
          <w:lang w:val="en-GB"/>
        </w:rPr>
        <w:t>TrueStart</w:t>
      </w:r>
      <w:proofErr w:type="spellEnd"/>
      <w:r>
        <w:rPr>
          <w:rFonts w:ascii="Arial" w:hAnsi="Arial" w:cs="Arial"/>
          <w:lang w:val="en-GB"/>
        </w:rPr>
        <w:t xml:space="preserve"> Coffee,</w:t>
      </w:r>
      <w:r w:rsidRPr="00B37742">
        <w:rPr>
          <w:rFonts w:ascii="Arial" w:hAnsi="Arial" w:cs="Arial"/>
          <w:lang w:val="en-GB"/>
        </w:rPr>
        <w:t xml:space="preserve"> come chat all things people, planet and performance. Followed by Milli Allen from one of our favourite fellow B Corp brands, Ocean Bottle</w:t>
      </w:r>
      <w:r>
        <w:rPr>
          <w:rFonts w:ascii="Arial" w:hAnsi="Arial" w:cs="Arial"/>
          <w:lang w:val="en-GB"/>
        </w:rPr>
        <w:t>.</w:t>
      </w:r>
    </w:p>
    <w:p w14:paraId="43861975" w14:textId="10E8BBDF" w:rsidR="00B37742" w:rsidRPr="001C11FF" w:rsidRDefault="00B37742" w:rsidP="00B37742">
      <w:pPr>
        <w:rPr>
          <w:rFonts w:ascii="Arial" w:hAnsi="Arial" w:cs="Arial"/>
          <w:i/>
          <w:iCs/>
          <w:color w:val="000000" w:themeColor="text1"/>
        </w:rPr>
      </w:pPr>
      <w:r w:rsidRPr="001C11FF">
        <w:rPr>
          <w:rFonts w:ascii="Arial" w:hAnsi="Arial" w:cs="Arial"/>
          <w:i/>
          <w:iCs/>
          <w:color w:val="000000" w:themeColor="text1"/>
        </w:rPr>
        <w:t>Image description:</w:t>
      </w:r>
      <w:r w:rsidR="00493BCB" w:rsidRPr="001C11FF">
        <w:rPr>
          <w:rFonts w:ascii="Arial" w:hAnsi="Arial" w:cs="Arial"/>
          <w:i/>
          <w:iCs/>
          <w:color w:val="000000" w:themeColor="text1"/>
        </w:rPr>
        <w:t xml:space="preserve"> There is a white text box with a black outline, with the words “Our literal mission is to spread positive energy.”, from India Rawlin at </w:t>
      </w:r>
      <w:proofErr w:type="spellStart"/>
      <w:r w:rsidR="00493BCB" w:rsidRPr="001C11FF">
        <w:rPr>
          <w:rFonts w:ascii="Arial" w:hAnsi="Arial" w:cs="Arial"/>
          <w:i/>
          <w:iCs/>
          <w:color w:val="000000" w:themeColor="text1"/>
        </w:rPr>
        <w:t>TrueStart</w:t>
      </w:r>
      <w:proofErr w:type="spellEnd"/>
      <w:r w:rsidR="00493BCB" w:rsidRPr="001C11FF">
        <w:rPr>
          <w:rFonts w:ascii="Arial" w:hAnsi="Arial" w:cs="Arial"/>
          <w:i/>
          <w:iCs/>
          <w:color w:val="000000" w:themeColor="text1"/>
        </w:rPr>
        <w:t xml:space="preserve"> and in a blue gradient.</w:t>
      </w:r>
    </w:p>
    <w:p w14:paraId="71ED3CC5" w14:textId="70DE5FB1" w:rsidR="00493BCB" w:rsidRPr="001C11FF" w:rsidRDefault="00493BCB" w:rsidP="00B37742">
      <w:pPr>
        <w:rPr>
          <w:rFonts w:ascii="Arial" w:hAnsi="Arial" w:cs="Arial"/>
          <w:i/>
          <w:iCs/>
          <w:color w:val="000000" w:themeColor="text1"/>
        </w:rPr>
      </w:pPr>
      <w:r w:rsidRPr="001C11FF">
        <w:rPr>
          <w:rFonts w:ascii="Arial" w:hAnsi="Arial" w:cs="Arial"/>
          <w:i/>
          <w:iCs/>
          <w:color w:val="000000" w:themeColor="text1"/>
        </w:rPr>
        <w:t xml:space="preserve">Below is the </w:t>
      </w:r>
      <w:proofErr w:type="spellStart"/>
      <w:r w:rsidRPr="001C11FF">
        <w:rPr>
          <w:rFonts w:ascii="Arial" w:hAnsi="Arial" w:cs="Arial"/>
          <w:i/>
          <w:iCs/>
          <w:color w:val="000000" w:themeColor="text1"/>
        </w:rPr>
        <w:t>TrueStart</w:t>
      </w:r>
      <w:proofErr w:type="spellEnd"/>
      <w:r w:rsidRPr="001C11FF">
        <w:rPr>
          <w:rFonts w:ascii="Arial" w:hAnsi="Arial" w:cs="Arial"/>
          <w:i/>
          <w:iCs/>
          <w:color w:val="000000" w:themeColor="text1"/>
        </w:rPr>
        <w:t xml:space="preserve"> logo – the words ‘TRUESTART’ in navy, uppercase letters – with a graphic or two legs of slightly different pink tones on the left, splashing into water.</w:t>
      </w:r>
    </w:p>
    <w:p w14:paraId="0146B52F" w14:textId="157C0C41" w:rsidR="00493BCB" w:rsidRPr="001C11FF" w:rsidRDefault="00493BCB" w:rsidP="00B37742">
      <w:pPr>
        <w:rPr>
          <w:rFonts w:ascii="Arial" w:hAnsi="Arial" w:cs="Arial"/>
          <w:i/>
          <w:iCs/>
          <w:color w:val="000000" w:themeColor="text1"/>
        </w:rPr>
      </w:pPr>
      <w:r w:rsidRPr="001C11FF">
        <w:rPr>
          <w:rFonts w:ascii="Arial" w:hAnsi="Arial" w:cs="Arial"/>
          <w:i/>
          <w:iCs/>
          <w:color w:val="000000" w:themeColor="text1"/>
        </w:rPr>
        <w:t>Next to it, the Ocean Bottle logo, with the words ‘ocean’ and ‘bottle’ in blue, lowercase letters, with the ‘o’ from ‘ocean’ and ‘o’ from ‘bottle’, connected by an infinity sign</w:t>
      </w:r>
      <w:r w:rsidR="001C11FF" w:rsidRPr="001C11FF">
        <w:rPr>
          <w:rFonts w:ascii="Arial" w:hAnsi="Arial" w:cs="Arial"/>
          <w:i/>
          <w:iCs/>
          <w:color w:val="000000" w:themeColor="text1"/>
        </w:rPr>
        <w:t>, slightly disconnected by an arrow.</w:t>
      </w:r>
    </w:p>
    <w:p w14:paraId="3118DC2E" w14:textId="3C6B5F32" w:rsidR="001C11FF" w:rsidRPr="001C11FF" w:rsidRDefault="001C11FF" w:rsidP="00B37742">
      <w:pPr>
        <w:rPr>
          <w:rFonts w:ascii="Arial" w:hAnsi="Arial" w:cs="Arial"/>
          <w:i/>
          <w:iCs/>
          <w:color w:val="000000" w:themeColor="text1"/>
        </w:rPr>
      </w:pPr>
      <w:r w:rsidRPr="001C11FF">
        <w:rPr>
          <w:rFonts w:ascii="Arial" w:hAnsi="Arial" w:cs="Arial"/>
          <w:i/>
          <w:iCs/>
          <w:color w:val="000000" w:themeColor="text1"/>
        </w:rPr>
        <w:t xml:space="preserve">On the right, there are two screenshots from the </w:t>
      </w:r>
      <w:proofErr w:type="spellStart"/>
      <w:r w:rsidRPr="001C11FF">
        <w:rPr>
          <w:rFonts w:ascii="Arial" w:hAnsi="Arial" w:cs="Arial"/>
          <w:i/>
          <w:iCs/>
          <w:color w:val="000000" w:themeColor="text1"/>
        </w:rPr>
        <w:t>PrettyGreen</w:t>
      </w:r>
      <w:proofErr w:type="spellEnd"/>
      <w:r w:rsidRPr="001C11FF">
        <w:rPr>
          <w:rFonts w:ascii="Arial" w:hAnsi="Arial" w:cs="Arial"/>
          <w:i/>
          <w:iCs/>
          <w:color w:val="000000" w:themeColor="text1"/>
        </w:rPr>
        <w:t xml:space="preserve"> podcast.</w:t>
      </w:r>
    </w:p>
    <w:p w14:paraId="02C9BCBA" w14:textId="020A7083" w:rsidR="001C11FF" w:rsidRPr="001C11FF" w:rsidRDefault="001C11FF" w:rsidP="00B37742">
      <w:pPr>
        <w:rPr>
          <w:rFonts w:ascii="Arial" w:hAnsi="Arial" w:cs="Arial"/>
          <w:i/>
          <w:iCs/>
          <w:color w:val="000000" w:themeColor="text1"/>
        </w:rPr>
      </w:pPr>
      <w:r w:rsidRPr="001C11FF">
        <w:rPr>
          <w:rFonts w:ascii="Arial" w:hAnsi="Arial" w:cs="Arial"/>
          <w:i/>
          <w:iCs/>
          <w:color w:val="000000" w:themeColor="text1"/>
        </w:rPr>
        <w:t xml:space="preserve">One is ‘Communicating as a B Corp with India Rawlin: Head of Brand at </w:t>
      </w:r>
      <w:proofErr w:type="spellStart"/>
      <w:r w:rsidRPr="001C11FF">
        <w:rPr>
          <w:rFonts w:ascii="Arial" w:hAnsi="Arial" w:cs="Arial"/>
          <w:i/>
          <w:iCs/>
          <w:color w:val="000000" w:themeColor="text1"/>
        </w:rPr>
        <w:t>TrueStart</w:t>
      </w:r>
      <w:proofErr w:type="spellEnd"/>
      <w:r w:rsidRPr="001C11FF">
        <w:rPr>
          <w:rFonts w:ascii="Arial" w:hAnsi="Arial" w:cs="Arial"/>
          <w:i/>
          <w:iCs/>
          <w:color w:val="000000" w:themeColor="text1"/>
        </w:rPr>
        <w:t xml:space="preserve"> Coffee’ with an image of India, mid-speech into a microphone, wearing a grey top and a brown cap, with the words ‘Celebrating B</w:t>
      </w:r>
      <w:r w:rsidR="00391B81">
        <w:rPr>
          <w:rFonts w:ascii="Arial" w:hAnsi="Arial" w:cs="Arial"/>
          <w:i/>
          <w:iCs/>
          <w:color w:val="000000" w:themeColor="text1"/>
        </w:rPr>
        <w:t xml:space="preserve"> </w:t>
      </w:r>
      <w:r w:rsidRPr="001C11FF">
        <w:rPr>
          <w:rFonts w:ascii="Arial" w:hAnsi="Arial" w:cs="Arial"/>
          <w:i/>
          <w:iCs/>
          <w:color w:val="000000" w:themeColor="text1"/>
        </w:rPr>
        <w:t xml:space="preserve">Corp Month’ in uppercase letters and white font on a blue background, slightly covering the microphone. Underneath, it reads “The “What They Said” influencer marketing podcast returns for season 2, and to celebrate </w:t>
      </w:r>
      <w:proofErr w:type="spellStart"/>
      <w:r w:rsidRPr="001C11FF">
        <w:rPr>
          <w:rFonts w:ascii="Arial" w:hAnsi="Arial" w:cs="Arial"/>
          <w:i/>
          <w:iCs/>
          <w:color w:val="000000" w:themeColor="text1"/>
        </w:rPr>
        <w:t>PrettyGreen’s</w:t>
      </w:r>
      <w:proofErr w:type="spellEnd"/>
      <w:r w:rsidRPr="001C11FF">
        <w:rPr>
          <w:rFonts w:ascii="Arial" w:hAnsi="Arial" w:cs="Arial"/>
          <w:i/>
          <w:iCs/>
          <w:color w:val="000000" w:themeColor="text1"/>
        </w:rPr>
        <w:t xml:space="preserve"> recognition as a B Corp business, we sat down with India Rawlin, Head of Brand at </w:t>
      </w:r>
      <w:proofErr w:type="spellStart"/>
      <w:r w:rsidRPr="001C11FF">
        <w:rPr>
          <w:rFonts w:ascii="Arial" w:hAnsi="Arial" w:cs="Arial"/>
          <w:i/>
          <w:iCs/>
          <w:color w:val="000000" w:themeColor="text1"/>
        </w:rPr>
        <w:t>TrueStart</w:t>
      </w:r>
      <w:proofErr w:type="spellEnd"/>
      <w:r w:rsidRPr="001C11FF">
        <w:rPr>
          <w:rFonts w:ascii="Arial" w:hAnsi="Arial" w:cs="Arial"/>
          <w:i/>
          <w:iCs/>
          <w:color w:val="000000" w:themeColor="text1"/>
        </w:rPr>
        <w:t xml:space="preserve"> coffee, to discuss how their accreditation as a B Corp reflects and shapes their communications”.</w:t>
      </w:r>
    </w:p>
    <w:p w14:paraId="0DE5DC0C" w14:textId="72FC8663" w:rsidR="001C11FF" w:rsidRPr="001C11FF" w:rsidRDefault="001C11FF" w:rsidP="00B37742">
      <w:pPr>
        <w:rPr>
          <w:rFonts w:ascii="Arial" w:hAnsi="Arial" w:cs="Arial"/>
          <w:i/>
          <w:iCs/>
          <w:color w:val="000000" w:themeColor="text1"/>
        </w:rPr>
      </w:pPr>
      <w:r w:rsidRPr="001C11FF">
        <w:rPr>
          <w:rFonts w:ascii="Arial" w:hAnsi="Arial" w:cs="Arial"/>
          <w:i/>
          <w:iCs/>
          <w:color w:val="000000" w:themeColor="text1"/>
        </w:rPr>
        <w:t xml:space="preserve">The other is ‘Avoiding inauthentic content creation with Millie Allen: Head of Marketing at Ocean Bottle’, with an image of Millie, a woman with blonde hair, wearing a black top, talking into a microphone – with the words ‘Check Your </w:t>
      </w:r>
      <w:proofErr w:type="spellStart"/>
      <w:r w:rsidRPr="001C11FF">
        <w:rPr>
          <w:rFonts w:ascii="Arial" w:hAnsi="Arial" w:cs="Arial"/>
          <w:i/>
          <w:iCs/>
          <w:color w:val="000000" w:themeColor="text1"/>
        </w:rPr>
        <w:t>Bias’</w:t>
      </w:r>
      <w:proofErr w:type="spellEnd"/>
      <w:r w:rsidRPr="001C11FF">
        <w:rPr>
          <w:rFonts w:ascii="Arial" w:hAnsi="Arial" w:cs="Arial"/>
          <w:i/>
          <w:iCs/>
          <w:color w:val="000000" w:themeColor="text1"/>
        </w:rPr>
        <w:t xml:space="preserve"> in uppercase letters and white font on a blue background, slightly covering the microphone. Underneath, it reads ‘We chat with Millie Allen, Head of Marketing at Ocean Bottle about the challenges and opportunities of being a purpose-led brand in a world of content </w:t>
      </w:r>
      <w:proofErr w:type="gramStart"/>
      <w:r w:rsidR="00391B81" w:rsidRPr="001C11FF">
        <w:rPr>
          <w:rFonts w:ascii="Arial" w:hAnsi="Arial" w:cs="Arial"/>
          <w:i/>
          <w:iCs/>
          <w:color w:val="000000" w:themeColor="text1"/>
        </w:rPr>
        <w:t>creators</w:t>
      </w:r>
      <w:r w:rsidRPr="001C11FF">
        <w:rPr>
          <w:rFonts w:ascii="Arial" w:hAnsi="Arial" w:cs="Arial"/>
          <w:i/>
          <w:iCs/>
          <w:color w:val="000000" w:themeColor="text1"/>
        </w:rPr>
        <w:t>’</w:t>
      </w:r>
      <w:proofErr w:type="gramEnd"/>
      <w:r w:rsidRPr="001C11FF">
        <w:rPr>
          <w:rFonts w:ascii="Arial" w:hAnsi="Arial" w:cs="Arial"/>
          <w:i/>
          <w:iCs/>
          <w:color w:val="000000" w:themeColor="text1"/>
        </w:rPr>
        <w:t>.</w:t>
      </w:r>
    </w:p>
    <w:p w14:paraId="2584E497" w14:textId="1C00BD40" w:rsidR="00B37742" w:rsidRDefault="00B37742" w:rsidP="00B37742">
      <w:pPr>
        <w:rPr>
          <w:rFonts w:ascii="Arial" w:hAnsi="Arial" w:cs="Arial"/>
          <w:b/>
          <w:bCs/>
        </w:rPr>
      </w:pPr>
      <w:r w:rsidRPr="00B37742">
        <w:rPr>
          <w:rFonts w:ascii="Arial" w:hAnsi="Arial" w:cs="Arial"/>
          <w:b/>
          <w:bCs/>
        </w:rPr>
        <w:t>Slide 34: Better for our Planet: From our office and beyond</w:t>
      </w:r>
    </w:p>
    <w:p w14:paraId="7B65C906" w14:textId="1E0A4220" w:rsidR="00493BCB" w:rsidRPr="00493BCB" w:rsidRDefault="00493BCB" w:rsidP="00B37742">
      <w:pPr>
        <w:rPr>
          <w:rFonts w:ascii="Arial" w:hAnsi="Arial" w:cs="Arial"/>
          <w:i/>
          <w:iCs/>
        </w:rPr>
      </w:pPr>
      <w:r>
        <w:rPr>
          <w:rFonts w:ascii="Arial" w:hAnsi="Arial" w:cs="Arial"/>
          <w:i/>
          <w:iCs/>
        </w:rPr>
        <w:t>Image description: Each number in the list below is represented by a blue and green gradient graphic with the number inside, in white.</w:t>
      </w:r>
    </w:p>
    <w:p w14:paraId="4E0A24D8" w14:textId="23279A5E" w:rsidR="00B37742" w:rsidRPr="00B37742" w:rsidRDefault="00B37742" w:rsidP="00B37742">
      <w:pPr>
        <w:rPr>
          <w:rFonts w:ascii="Arial" w:hAnsi="Arial" w:cs="Arial"/>
          <w:lang w:val="en-GB"/>
        </w:rPr>
      </w:pPr>
      <w:r>
        <w:rPr>
          <w:rFonts w:ascii="Arial" w:hAnsi="Arial" w:cs="Arial"/>
        </w:rPr>
        <w:t>1.</w:t>
      </w:r>
      <w:r w:rsidRPr="00B37742">
        <w:rPr>
          <w:rFonts w:hAnsi="Aptos"/>
          <w:color w:val="000000" w:themeColor="text1"/>
          <w:spacing w:val="4"/>
          <w:kern w:val="24"/>
          <w:lang w:val="en-GB" w:eastAsia="en-GB"/>
        </w:rPr>
        <w:t xml:space="preserve"> </w:t>
      </w:r>
      <w:r w:rsidRPr="00B37742">
        <w:rPr>
          <w:rFonts w:ascii="Arial" w:hAnsi="Arial" w:cs="Arial"/>
          <w:lang w:val="en-GB"/>
        </w:rPr>
        <w:t>We moved into our own office with 100% renewable energy and sensor lights to improve energy efficiency.</w:t>
      </w:r>
    </w:p>
    <w:p w14:paraId="15A860D4" w14:textId="0ECA29F5" w:rsidR="00B37742" w:rsidRPr="00B37742" w:rsidRDefault="00B37742" w:rsidP="00B37742">
      <w:pPr>
        <w:rPr>
          <w:rFonts w:ascii="Arial" w:hAnsi="Arial" w:cs="Arial"/>
          <w:lang w:val="en-GB"/>
        </w:rPr>
      </w:pPr>
      <w:r w:rsidRPr="00B37742">
        <w:rPr>
          <w:rFonts w:ascii="Arial" w:hAnsi="Arial" w:cs="Arial"/>
        </w:rPr>
        <w:lastRenderedPageBreak/>
        <w:t>2.</w:t>
      </w:r>
      <w:r w:rsidRPr="00B37742">
        <w:rPr>
          <w:rFonts w:hAnsi="Aptos"/>
          <w:color w:val="000000" w:themeColor="text1"/>
          <w:spacing w:val="4"/>
          <w:kern w:val="24"/>
          <w:lang w:val="en-GB" w:eastAsia="en-GB"/>
        </w:rPr>
        <w:t xml:space="preserve"> </w:t>
      </w:r>
      <w:r w:rsidRPr="00B37742">
        <w:rPr>
          <w:rFonts w:ascii="Arial" w:hAnsi="Arial" w:cs="Arial"/>
          <w:lang w:val="en-GB"/>
        </w:rPr>
        <w:t xml:space="preserve">We set a target to reduce the amount of waste we produce in </w:t>
      </w:r>
      <w:r w:rsidRPr="00B37742">
        <w:rPr>
          <w:rFonts w:ascii="Arial" w:hAnsi="Arial" w:cs="Arial"/>
          <w:lang w:val="en-GB"/>
        </w:rPr>
        <w:br/>
        <w:t>the office by 10% and smashed it!  </w:t>
      </w:r>
    </w:p>
    <w:p w14:paraId="74A2F97D" w14:textId="1F884E9F" w:rsidR="00B37742" w:rsidRPr="00B37742" w:rsidRDefault="00B37742" w:rsidP="00B37742">
      <w:pPr>
        <w:rPr>
          <w:rFonts w:ascii="Arial" w:hAnsi="Arial" w:cs="Arial"/>
          <w:lang w:val="en-GB"/>
        </w:rPr>
      </w:pPr>
      <w:r w:rsidRPr="00B37742">
        <w:rPr>
          <w:rFonts w:ascii="Arial" w:hAnsi="Arial" w:cs="Arial"/>
        </w:rPr>
        <w:t>3.</w:t>
      </w:r>
      <w:r w:rsidRPr="00B37742">
        <w:rPr>
          <w:rFonts w:hAnsi="Aptos"/>
          <w:color w:val="000000" w:themeColor="text1"/>
          <w:spacing w:val="4"/>
          <w:kern w:val="24"/>
          <w:lang w:val="en-GB" w:eastAsia="en-GB"/>
        </w:rPr>
        <w:t xml:space="preserve"> </w:t>
      </w:r>
      <w:r w:rsidRPr="00B37742">
        <w:rPr>
          <w:rFonts w:ascii="Arial" w:hAnsi="Arial" w:cs="Arial"/>
          <w:lang w:val="en-GB"/>
        </w:rPr>
        <w:t>We did a stock take, introduced a new stock management app and have 530 props ready to go, saving our clients' money and reducing waste.  </w:t>
      </w:r>
    </w:p>
    <w:p w14:paraId="0B23DA67" w14:textId="7B2ED25D" w:rsidR="00B37742" w:rsidRPr="00B37742" w:rsidRDefault="00B37742" w:rsidP="00B37742">
      <w:pPr>
        <w:rPr>
          <w:rFonts w:ascii="Arial" w:hAnsi="Arial" w:cs="Arial"/>
          <w:lang w:val="en-GB"/>
        </w:rPr>
      </w:pPr>
      <w:r w:rsidRPr="00B37742">
        <w:rPr>
          <w:rFonts w:ascii="Arial" w:hAnsi="Arial" w:cs="Arial"/>
        </w:rPr>
        <w:t>4.</w:t>
      </w:r>
      <w:r w:rsidRPr="00B37742">
        <w:rPr>
          <w:rFonts w:hAnsi="Aptos"/>
          <w:color w:val="000000" w:themeColor="text1"/>
          <w:spacing w:val="4"/>
          <w:kern w:val="24"/>
          <w:lang w:val="en-GB" w:eastAsia="en-GB"/>
        </w:rPr>
        <w:t xml:space="preserve"> </w:t>
      </w:r>
      <w:r w:rsidRPr="00B37742">
        <w:rPr>
          <w:rFonts w:ascii="Arial" w:hAnsi="Arial" w:cs="Arial"/>
          <w:lang w:val="en-GB"/>
        </w:rPr>
        <w:t>We created a tip sheet for Influencers and creators sharing guidance on how they can reduce their environmental impact when producing content. </w:t>
      </w:r>
    </w:p>
    <w:p w14:paraId="476E85EB" w14:textId="3FFFF06B" w:rsidR="00B37742" w:rsidRPr="00B37742" w:rsidRDefault="00B37742" w:rsidP="00B37742">
      <w:pPr>
        <w:rPr>
          <w:rFonts w:ascii="Arial" w:hAnsi="Arial" w:cs="Arial"/>
          <w:lang w:val="en-GB"/>
        </w:rPr>
      </w:pPr>
      <w:r w:rsidRPr="00B37742">
        <w:rPr>
          <w:rFonts w:ascii="Arial" w:hAnsi="Arial" w:cs="Arial"/>
        </w:rPr>
        <w:t>5.</w:t>
      </w:r>
      <w:r w:rsidRPr="00B37742">
        <w:rPr>
          <w:rFonts w:hAnsi="Aptos"/>
          <w:color w:val="000000" w:themeColor="text1"/>
          <w:spacing w:val="4"/>
          <w:kern w:val="24"/>
          <w:lang w:val="en-GB" w:eastAsia="en-GB"/>
        </w:rPr>
        <w:t xml:space="preserve"> </w:t>
      </w:r>
      <w:r w:rsidRPr="00B37742">
        <w:rPr>
          <w:rFonts w:ascii="Arial" w:hAnsi="Arial" w:cs="Arial"/>
          <w:lang w:val="en-GB"/>
        </w:rPr>
        <w:t>We switched couriers to a company with an electric fleet of vehicles. </w:t>
      </w:r>
    </w:p>
    <w:p w14:paraId="62FB2467" w14:textId="01CD60FF" w:rsidR="00B37742" w:rsidRPr="00B37742" w:rsidRDefault="00B37742" w:rsidP="00B37742">
      <w:pPr>
        <w:rPr>
          <w:rFonts w:ascii="Arial" w:hAnsi="Arial" w:cs="Arial"/>
          <w:lang w:val="en-GB"/>
        </w:rPr>
      </w:pPr>
      <w:r>
        <w:rPr>
          <w:rFonts w:ascii="Arial" w:hAnsi="Arial" w:cs="Arial"/>
        </w:rPr>
        <w:t>6.</w:t>
      </w:r>
      <w:r w:rsidRPr="00B37742">
        <w:rPr>
          <w:rFonts w:hAnsi="Aptos"/>
          <w:color w:val="000000" w:themeColor="text1"/>
          <w:spacing w:val="4"/>
          <w:kern w:val="24"/>
          <w:lang w:val="en-GB" w:eastAsia="en-GB"/>
        </w:rPr>
        <w:t xml:space="preserve"> </w:t>
      </w:r>
      <w:r w:rsidRPr="00B37742">
        <w:rPr>
          <w:rFonts w:ascii="Arial" w:hAnsi="Arial" w:cs="Arial"/>
          <w:lang w:val="en-GB"/>
        </w:rPr>
        <w:t>We began offsetting emissions associated with each new client pitch.</w:t>
      </w:r>
    </w:p>
    <w:p w14:paraId="663CB2A2" w14:textId="552B97EC" w:rsidR="00B37742" w:rsidRPr="00B37742" w:rsidRDefault="00B37742" w:rsidP="00B37742">
      <w:pPr>
        <w:rPr>
          <w:rFonts w:ascii="Arial" w:hAnsi="Arial" w:cs="Arial"/>
          <w:lang w:val="en-GB"/>
        </w:rPr>
      </w:pPr>
      <w:r>
        <w:rPr>
          <w:rFonts w:ascii="Arial" w:hAnsi="Arial" w:cs="Arial"/>
        </w:rPr>
        <w:t>7.</w:t>
      </w:r>
      <w:r w:rsidRPr="00B37742">
        <w:rPr>
          <w:rFonts w:hAnsi="Aptos"/>
          <w:color w:val="000000" w:themeColor="text1"/>
          <w:spacing w:val="4"/>
          <w:kern w:val="24"/>
          <w:lang w:val="en-GB" w:eastAsia="en-GB"/>
        </w:rPr>
        <w:t xml:space="preserve"> </w:t>
      </w:r>
      <w:r w:rsidRPr="00B37742">
        <w:rPr>
          <w:rFonts w:ascii="Arial" w:hAnsi="Arial" w:cs="Arial"/>
          <w:lang w:val="en-GB"/>
        </w:rPr>
        <w:t>Our finance team changed internal reporting practices to allow us to extract business travel data and include this within our annual emissions reporting.</w:t>
      </w:r>
    </w:p>
    <w:p w14:paraId="3DA82819" w14:textId="7124D53B" w:rsidR="00B37742" w:rsidRDefault="00B37742" w:rsidP="00B37742">
      <w:pPr>
        <w:rPr>
          <w:rFonts w:ascii="Arial" w:hAnsi="Arial" w:cs="Arial"/>
          <w:lang w:val="en-GB"/>
        </w:rPr>
      </w:pPr>
      <w:r>
        <w:rPr>
          <w:rFonts w:ascii="Arial" w:hAnsi="Arial" w:cs="Arial"/>
        </w:rPr>
        <w:t>8.</w:t>
      </w:r>
      <w:r w:rsidRPr="00B37742">
        <w:rPr>
          <w:rFonts w:hAnsi="Aptos"/>
          <w:color w:val="000000" w:themeColor="text1"/>
          <w:spacing w:val="4"/>
          <w:kern w:val="24"/>
          <w:lang w:val="en-GB" w:eastAsia="en-GB"/>
        </w:rPr>
        <w:t xml:space="preserve"> </w:t>
      </w:r>
      <w:r w:rsidRPr="00B37742">
        <w:rPr>
          <w:rFonts w:ascii="Arial" w:hAnsi="Arial" w:cs="Arial"/>
          <w:lang w:val="en-GB"/>
        </w:rPr>
        <w:t xml:space="preserve">We prevented E-Waste by donating 3 old laptops to </w:t>
      </w:r>
      <w:proofErr w:type="spellStart"/>
      <w:r w:rsidRPr="00B37742">
        <w:rPr>
          <w:rFonts w:ascii="Arial" w:hAnsi="Arial" w:cs="Arial"/>
          <w:lang w:val="en-GB"/>
        </w:rPr>
        <w:t>SocialBox.Biz</w:t>
      </w:r>
      <w:proofErr w:type="spellEnd"/>
      <w:r w:rsidRPr="00B37742">
        <w:rPr>
          <w:rFonts w:ascii="Arial" w:hAnsi="Arial" w:cs="Arial"/>
          <w:lang w:val="en-GB"/>
        </w:rPr>
        <w:t xml:space="preserve"> CIC.</w:t>
      </w:r>
    </w:p>
    <w:p w14:paraId="4F0F11FB" w14:textId="5B0F701E" w:rsidR="00493BCB" w:rsidRPr="00493BCB" w:rsidRDefault="00493BCB" w:rsidP="00B37742">
      <w:pPr>
        <w:rPr>
          <w:rFonts w:ascii="Arial" w:hAnsi="Arial" w:cs="Arial"/>
          <w:i/>
          <w:iCs/>
          <w:color w:val="000000" w:themeColor="text1"/>
        </w:rPr>
      </w:pPr>
      <w:r w:rsidRPr="00493BCB">
        <w:rPr>
          <w:rFonts w:ascii="Arial" w:hAnsi="Arial" w:cs="Arial"/>
          <w:i/>
          <w:iCs/>
          <w:color w:val="000000" w:themeColor="text1"/>
        </w:rPr>
        <w:t xml:space="preserve">Image description: There is a graphic of the Old Street Works offices, a tall, brown building with a lot of windows. The bottom floor of the building is painted black with the. Words ‘OLD STREET WORKS’ written above an orange awning – on the right, above the </w:t>
      </w:r>
      <w:proofErr w:type="spellStart"/>
      <w:r w:rsidRPr="00493BCB">
        <w:rPr>
          <w:rFonts w:ascii="Arial" w:hAnsi="Arial" w:cs="Arial"/>
          <w:i/>
          <w:iCs/>
          <w:color w:val="000000" w:themeColor="text1"/>
        </w:rPr>
        <w:t>PrettyGreen</w:t>
      </w:r>
      <w:proofErr w:type="spellEnd"/>
      <w:r w:rsidRPr="00493BCB">
        <w:rPr>
          <w:rFonts w:ascii="Arial" w:hAnsi="Arial" w:cs="Arial"/>
          <w:i/>
          <w:iCs/>
          <w:color w:val="000000" w:themeColor="text1"/>
        </w:rPr>
        <w:t xml:space="preserve"> door is the </w:t>
      </w:r>
      <w:proofErr w:type="spellStart"/>
      <w:r w:rsidRPr="00493BCB">
        <w:rPr>
          <w:rFonts w:ascii="Arial" w:hAnsi="Arial" w:cs="Arial"/>
          <w:i/>
          <w:iCs/>
          <w:color w:val="000000" w:themeColor="text1"/>
        </w:rPr>
        <w:t>PrettyGreen</w:t>
      </w:r>
      <w:proofErr w:type="spellEnd"/>
      <w:r w:rsidRPr="00493BCB">
        <w:rPr>
          <w:rFonts w:ascii="Arial" w:hAnsi="Arial" w:cs="Arial"/>
          <w:i/>
          <w:iCs/>
          <w:color w:val="000000" w:themeColor="text1"/>
        </w:rPr>
        <w:t xml:space="preserve"> logo.</w:t>
      </w:r>
    </w:p>
    <w:p w14:paraId="25232316" w14:textId="200212AD" w:rsidR="00B37742" w:rsidRDefault="00B37742" w:rsidP="00B37742">
      <w:pPr>
        <w:rPr>
          <w:rFonts w:ascii="Arial" w:hAnsi="Arial" w:cs="Arial"/>
          <w:b/>
          <w:bCs/>
        </w:rPr>
      </w:pPr>
      <w:r w:rsidRPr="00B37742">
        <w:rPr>
          <w:rFonts w:ascii="Arial" w:hAnsi="Arial" w:cs="Arial"/>
          <w:b/>
          <w:bCs/>
        </w:rPr>
        <w:t>Slide 3</w:t>
      </w:r>
      <w:r>
        <w:rPr>
          <w:rFonts w:ascii="Arial" w:hAnsi="Arial" w:cs="Arial"/>
          <w:b/>
          <w:bCs/>
        </w:rPr>
        <w:t>5</w:t>
      </w:r>
      <w:r w:rsidRPr="00B37742">
        <w:rPr>
          <w:rFonts w:ascii="Arial" w:hAnsi="Arial" w:cs="Arial"/>
          <w:b/>
          <w:bCs/>
        </w:rPr>
        <w:t xml:space="preserve">: Better for our Planet: </w:t>
      </w:r>
      <w:r>
        <w:rPr>
          <w:rFonts w:ascii="Arial" w:hAnsi="Arial" w:cs="Arial"/>
          <w:b/>
          <w:bCs/>
        </w:rPr>
        <w:t>Our carbon footprint</w:t>
      </w:r>
    </w:p>
    <w:p w14:paraId="1294048A" w14:textId="77777777" w:rsidR="00B37742" w:rsidRPr="00B37742" w:rsidRDefault="00B37742" w:rsidP="00B37742">
      <w:pPr>
        <w:rPr>
          <w:rFonts w:ascii="Arial" w:hAnsi="Arial" w:cs="Arial"/>
          <w:lang w:val="en-GB"/>
        </w:rPr>
      </w:pPr>
      <w:r w:rsidRPr="00B37742">
        <w:rPr>
          <w:rFonts w:ascii="Arial" w:hAnsi="Arial" w:cs="Arial"/>
          <w:lang w:val="en-GB"/>
        </w:rPr>
        <w:t>This is our third-year tracking emissions, and each year we get sharper, broader and more accurate.</w:t>
      </w:r>
    </w:p>
    <w:p w14:paraId="537EEA83" w14:textId="77777777" w:rsidR="00B37742" w:rsidRPr="00B37742" w:rsidRDefault="00B37742" w:rsidP="00B37742">
      <w:pPr>
        <w:rPr>
          <w:rFonts w:ascii="Arial" w:hAnsi="Arial" w:cs="Arial"/>
          <w:lang w:val="en-GB"/>
        </w:rPr>
      </w:pPr>
      <w:r w:rsidRPr="00B37742">
        <w:rPr>
          <w:rFonts w:ascii="Arial" w:hAnsi="Arial" w:cs="Arial"/>
          <w:lang w:val="en-GB"/>
        </w:rPr>
        <w:t>Scope 3 is the hardest nut to crack (every small business knows that), but we’re making progress. This year, we captured 100% of our Scope 1 and 2 emissions and 80% of Scope 3 (based on spend).</w:t>
      </w:r>
    </w:p>
    <w:p w14:paraId="46F78F43" w14:textId="77777777" w:rsidR="00B37742" w:rsidRPr="00B37742" w:rsidRDefault="00B37742" w:rsidP="00B37742">
      <w:pPr>
        <w:rPr>
          <w:rFonts w:ascii="Arial" w:hAnsi="Arial" w:cs="Arial"/>
          <w:lang w:val="en-GB"/>
        </w:rPr>
      </w:pPr>
      <w:r w:rsidRPr="00B37742">
        <w:rPr>
          <w:rFonts w:ascii="Arial" w:hAnsi="Arial" w:cs="Arial"/>
          <w:lang w:val="en-GB"/>
        </w:rPr>
        <w:t>We use two trusted carbon reporting tools to keep us honest and to measure our true impact.</w:t>
      </w:r>
    </w:p>
    <w:p w14:paraId="4DECE48F" w14:textId="753381F8" w:rsidR="00B37742" w:rsidRPr="00EC7F89" w:rsidRDefault="00B37742" w:rsidP="00B37742">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The trace by </w:t>
      </w:r>
      <w:proofErr w:type="spellStart"/>
      <w:r w:rsidR="00EC7F89" w:rsidRPr="00EC7F89">
        <w:rPr>
          <w:rFonts w:ascii="Arial" w:hAnsi="Arial" w:cs="Arial"/>
          <w:i/>
          <w:iCs/>
          <w:color w:val="000000" w:themeColor="text1"/>
        </w:rPr>
        <w:t>isla</w:t>
      </w:r>
      <w:proofErr w:type="spellEnd"/>
      <w:r w:rsidR="00EC7F89" w:rsidRPr="00EC7F89">
        <w:rPr>
          <w:rFonts w:ascii="Arial" w:hAnsi="Arial" w:cs="Arial"/>
          <w:i/>
          <w:iCs/>
          <w:color w:val="000000" w:themeColor="text1"/>
        </w:rPr>
        <w:t xml:space="preserve"> logo – with the word ‘Events’ underneath it, and the ‘Compare Your Footprint’ logo – with the words ‘Everything Else’ underneath it, both in black uppercase font.</w:t>
      </w:r>
    </w:p>
    <w:p w14:paraId="7CBCDEFD" w14:textId="77777777" w:rsidR="00B37742" w:rsidRPr="00B37742" w:rsidRDefault="00B37742" w:rsidP="00B37742">
      <w:pPr>
        <w:rPr>
          <w:rFonts w:ascii="Arial" w:hAnsi="Arial" w:cs="Arial"/>
          <w:lang w:val="en-GB"/>
        </w:rPr>
      </w:pPr>
      <w:r w:rsidRPr="00B37742">
        <w:rPr>
          <w:rFonts w:ascii="Arial" w:hAnsi="Arial" w:cs="Arial"/>
          <w:lang w:val="en-GB"/>
        </w:rPr>
        <w:t>We always aim to use real usage data first when tracking our carbon footprint. But when that isn’t possible, we use supplier spend as a back-up.</w:t>
      </w:r>
    </w:p>
    <w:p w14:paraId="74C38D90" w14:textId="4E5E0421" w:rsidR="00B37742" w:rsidRPr="00B37742" w:rsidRDefault="00B37742" w:rsidP="00B37742">
      <w:pPr>
        <w:rPr>
          <w:rFonts w:ascii="Arial" w:hAnsi="Arial" w:cs="Arial"/>
          <w:lang w:val="en-GB"/>
        </w:rPr>
      </w:pPr>
      <w:r w:rsidRPr="00B37742">
        <w:rPr>
          <w:rFonts w:ascii="Arial" w:hAnsi="Arial" w:cs="Arial"/>
          <w:lang w:val="en-GB"/>
        </w:rPr>
        <w:t xml:space="preserve">Thanks to better cooperation from our partners this year, 42% of our reported emissions are based on actual usage </w:t>
      </w:r>
      <w:r w:rsidR="00EA13AE" w:rsidRPr="00B37742">
        <w:rPr>
          <w:rFonts w:ascii="Arial" w:hAnsi="Arial" w:cs="Arial"/>
          <w:lang w:val="en-GB"/>
        </w:rPr>
        <w:t>data,</w:t>
      </w:r>
      <w:r w:rsidRPr="00B37742">
        <w:rPr>
          <w:rFonts w:ascii="Arial" w:hAnsi="Arial" w:cs="Arial"/>
          <w:lang w:val="en-GB"/>
        </w:rPr>
        <w:t xml:space="preserve"> with the remaining 58% estimated from spend.</w:t>
      </w:r>
    </w:p>
    <w:p w14:paraId="5875EDCA" w14:textId="4CEE5160" w:rsidR="00493BCB" w:rsidRDefault="00B37742" w:rsidP="00B37742">
      <w:pPr>
        <w:rPr>
          <w:rFonts w:ascii="Arial" w:hAnsi="Arial" w:cs="Arial"/>
          <w:i/>
          <w:iCs/>
          <w:color w:val="EE0000"/>
        </w:rPr>
      </w:pPr>
      <w:r w:rsidRPr="00493BCB">
        <w:rPr>
          <w:rFonts w:ascii="Arial" w:hAnsi="Arial" w:cs="Arial"/>
          <w:i/>
          <w:iCs/>
          <w:color w:val="000000" w:themeColor="text1"/>
        </w:rPr>
        <w:t>Image description:</w:t>
      </w:r>
      <w:r w:rsidR="00493BCB" w:rsidRPr="00493BCB">
        <w:rPr>
          <w:rFonts w:ascii="Arial" w:hAnsi="Arial" w:cs="Arial"/>
          <w:i/>
          <w:iCs/>
          <w:color w:val="000000" w:themeColor="text1"/>
        </w:rPr>
        <w:t xml:space="preserve"> There is a photo of a beam of light shining through a forest. Underneath, there are two blue and purple gradient circles with ‘90% emissions reduction by 2040’ and ‘5.63% reduction each year’ </w:t>
      </w:r>
      <w:r w:rsidR="00493BCB">
        <w:rPr>
          <w:rFonts w:ascii="Arial" w:hAnsi="Arial" w:cs="Arial"/>
          <w:i/>
          <w:iCs/>
          <w:color w:val="000000" w:themeColor="text1"/>
        </w:rPr>
        <w:t xml:space="preserve">written in each, in uppercase white </w:t>
      </w:r>
      <w:r w:rsidR="00493BCB">
        <w:rPr>
          <w:rFonts w:ascii="Arial" w:hAnsi="Arial" w:cs="Arial"/>
          <w:i/>
          <w:iCs/>
          <w:color w:val="000000" w:themeColor="text1"/>
        </w:rPr>
        <w:lastRenderedPageBreak/>
        <w:t>lettering. In the circle discussing emissions, there is a black graphic of a cloud with pointing to the circle, with the words ‘CO2’ in white.</w:t>
      </w:r>
    </w:p>
    <w:p w14:paraId="177F1476" w14:textId="77777777" w:rsidR="00B37742" w:rsidRPr="00B37742" w:rsidRDefault="00B37742" w:rsidP="00B37742">
      <w:pPr>
        <w:rPr>
          <w:rFonts w:ascii="Arial" w:hAnsi="Arial" w:cs="Arial"/>
          <w:lang w:val="en-GB"/>
        </w:rPr>
      </w:pPr>
      <w:r w:rsidRPr="00B37742">
        <w:rPr>
          <w:rFonts w:ascii="Arial" w:hAnsi="Arial" w:cs="Arial"/>
          <w:lang w:val="en-GB"/>
        </w:rPr>
        <w:t>Following the Science Based Targets methodology we have set a Net Zero Reduction Target:  </w:t>
      </w:r>
    </w:p>
    <w:p w14:paraId="0140C12C" w14:textId="186D16E3" w:rsidR="00B37742" w:rsidRPr="00B37742" w:rsidRDefault="00B37742" w:rsidP="00B37742">
      <w:pPr>
        <w:rPr>
          <w:rFonts w:ascii="Arial" w:hAnsi="Arial" w:cs="Arial"/>
          <w:lang w:val="en-GB"/>
        </w:rPr>
      </w:pPr>
      <w:r w:rsidRPr="00B37742">
        <w:rPr>
          <w:rFonts w:ascii="Arial" w:hAnsi="Arial" w:cs="Arial"/>
          <w:lang w:val="en-GB"/>
        </w:rPr>
        <w:t xml:space="preserve">We commit to cutting 90% of emissions across Scopes 1, 2 </w:t>
      </w:r>
      <w:r w:rsidR="00F01A75">
        <w:rPr>
          <w:rFonts w:ascii="Arial" w:hAnsi="Arial" w:cs="Arial"/>
          <w:lang w:val="en-GB"/>
        </w:rPr>
        <w:t>and</w:t>
      </w:r>
      <w:r w:rsidRPr="00B37742">
        <w:rPr>
          <w:rFonts w:ascii="Arial" w:hAnsi="Arial" w:cs="Arial"/>
          <w:lang w:val="en-GB"/>
        </w:rPr>
        <w:t xml:space="preserve"> 3 by 2040, using 2024 as our baseline.</w:t>
      </w:r>
    </w:p>
    <w:p w14:paraId="2C3F6158" w14:textId="77777777" w:rsidR="00B37742" w:rsidRPr="00B37742" w:rsidRDefault="00B37742" w:rsidP="00B37742">
      <w:pPr>
        <w:rPr>
          <w:rFonts w:ascii="Arial" w:hAnsi="Arial" w:cs="Arial"/>
          <w:lang w:val="en-GB"/>
        </w:rPr>
      </w:pPr>
      <w:r w:rsidRPr="00B37742">
        <w:rPr>
          <w:rFonts w:ascii="Arial" w:hAnsi="Arial" w:cs="Arial"/>
          <w:lang w:val="en-GB"/>
        </w:rPr>
        <w:t>That means chipping away at around 5.63% every year until we get there.</w:t>
      </w:r>
    </w:p>
    <w:p w14:paraId="168634D4" w14:textId="77777777" w:rsidR="00B37742" w:rsidRPr="00B37742" w:rsidRDefault="00B37742" w:rsidP="00B37742">
      <w:pPr>
        <w:rPr>
          <w:rFonts w:ascii="Arial" w:hAnsi="Arial" w:cs="Arial"/>
          <w:lang w:val="en-GB"/>
        </w:rPr>
      </w:pPr>
      <w:r w:rsidRPr="00B37742">
        <w:rPr>
          <w:rFonts w:ascii="Arial" w:hAnsi="Arial" w:cs="Arial"/>
          <w:lang w:val="en-GB"/>
        </w:rPr>
        <w:t xml:space="preserve">But it’s not just about the numbers. As we transition to Net Zero, we’ll do it in a way that’s fair, making sure the choices we make support our partners, protect communities, and create better outcomes for everyone along the way. </w:t>
      </w:r>
    </w:p>
    <w:p w14:paraId="5C9B80A6" w14:textId="7F4416B6" w:rsidR="000A6242" w:rsidRDefault="000A6242" w:rsidP="000A6242">
      <w:pPr>
        <w:rPr>
          <w:rFonts w:ascii="Arial" w:hAnsi="Arial" w:cs="Arial"/>
          <w:b/>
          <w:bCs/>
        </w:rPr>
      </w:pPr>
      <w:r w:rsidRPr="00B37742">
        <w:rPr>
          <w:rFonts w:ascii="Arial" w:hAnsi="Arial" w:cs="Arial"/>
          <w:b/>
          <w:bCs/>
        </w:rPr>
        <w:t>Slide 3</w:t>
      </w:r>
      <w:r>
        <w:rPr>
          <w:rFonts w:ascii="Arial" w:hAnsi="Arial" w:cs="Arial"/>
          <w:b/>
          <w:bCs/>
        </w:rPr>
        <w:t>6</w:t>
      </w:r>
      <w:r w:rsidRPr="00B37742">
        <w:rPr>
          <w:rFonts w:ascii="Arial" w:hAnsi="Arial" w:cs="Arial"/>
          <w:b/>
          <w:bCs/>
        </w:rPr>
        <w:t xml:space="preserve">: Better for our Planet: </w:t>
      </w:r>
      <w:r>
        <w:rPr>
          <w:rFonts w:ascii="Arial" w:hAnsi="Arial" w:cs="Arial"/>
          <w:b/>
          <w:bCs/>
        </w:rPr>
        <w:t>Total Emissions</w:t>
      </w:r>
    </w:p>
    <w:p w14:paraId="27B55DA8" w14:textId="0D4CA652" w:rsidR="000A6242" w:rsidRDefault="000A6242" w:rsidP="000A6242">
      <w:pPr>
        <w:rPr>
          <w:rFonts w:ascii="Arial" w:hAnsi="Arial" w:cs="Arial"/>
          <w:lang w:val="en-GB"/>
        </w:rPr>
      </w:pPr>
      <w:r>
        <w:rPr>
          <w:rFonts w:ascii="Arial" w:hAnsi="Arial" w:cs="Arial"/>
          <w:lang w:val="en-GB"/>
        </w:rPr>
        <w:t>The Positive Proof</w:t>
      </w:r>
    </w:p>
    <w:p w14:paraId="13360F1B" w14:textId="443AB8F7" w:rsidR="00EC7F89" w:rsidRPr="00EC7F89" w:rsidRDefault="00EC7F89" w:rsidP="000A6242">
      <w:pPr>
        <w:rPr>
          <w:rFonts w:ascii="Arial" w:hAnsi="Arial" w:cs="Arial"/>
          <w:i/>
          <w:iCs/>
          <w:lang w:val="en-GB"/>
        </w:rPr>
      </w:pPr>
      <w:r>
        <w:rPr>
          <w:rFonts w:ascii="Arial" w:hAnsi="Arial" w:cs="Arial"/>
          <w:i/>
          <w:iCs/>
          <w:lang w:val="en-GB"/>
        </w:rPr>
        <w:t>Image description: A photo of Mark Stringer.</w:t>
      </w:r>
    </w:p>
    <w:p w14:paraId="134A42F8" w14:textId="7E5490D7" w:rsidR="000A6242" w:rsidRPr="000A6242" w:rsidRDefault="000A6242" w:rsidP="000A6242">
      <w:pPr>
        <w:rPr>
          <w:rFonts w:ascii="Arial" w:hAnsi="Arial" w:cs="Arial"/>
          <w:lang w:val="en-GB"/>
        </w:rPr>
      </w:pPr>
      <w:r w:rsidRPr="000A6242">
        <w:rPr>
          <w:rFonts w:ascii="Arial" w:hAnsi="Arial" w:cs="Arial"/>
          <w:lang w:val="en-GB"/>
        </w:rPr>
        <w:t xml:space="preserve">Mark Stringer, Founder </w:t>
      </w:r>
      <w:r w:rsidR="00F01A75">
        <w:rPr>
          <w:rFonts w:ascii="Arial" w:hAnsi="Arial" w:cs="Arial"/>
          <w:lang w:val="en-GB"/>
        </w:rPr>
        <w:t>and</w:t>
      </w:r>
      <w:r w:rsidRPr="000A6242">
        <w:rPr>
          <w:rFonts w:ascii="Arial" w:hAnsi="Arial" w:cs="Arial"/>
          <w:lang w:val="en-GB"/>
        </w:rPr>
        <w:t xml:space="preserve"> Chair</w:t>
      </w:r>
    </w:p>
    <w:p w14:paraId="22F7E3DC" w14:textId="77777777" w:rsidR="000A6242" w:rsidRPr="000A6242" w:rsidRDefault="000A6242" w:rsidP="000A6242">
      <w:pPr>
        <w:rPr>
          <w:rFonts w:ascii="Arial" w:hAnsi="Arial" w:cs="Arial"/>
          <w:lang w:val="en-GB"/>
        </w:rPr>
      </w:pPr>
      <w:r w:rsidRPr="000A6242">
        <w:rPr>
          <w:rFonts w:ascii="Arial" w:hAnsi="Arial" w:cs="Arial"/>
          <w:lang w:val="en-GB"/>
        </w:rPr>
        <w:t xml:space="preserve">Becoming a B Corp isn’t about changing who we are. It’s about proving it. </w:t>
      </w:r>
    </w:p>
    <w:p w14:paraId="1AED3881" w14:textId="549E99E0" w:rsidR="000A6242" w:rsidRPr="000A6242" w:rsidRDefault="000A6242" w:rsidP="000A6242">
      <w:pPr>
        <w:rPr>
          <w:rFonts w:ascii="Arial" w:hAnsi="Arial" w:cs="Arial"/>
          <w:lang w:val="en-GB"/>
        </w:rPr>
      </w:pPr>
      <w:r w:rsidRPr="000A6242">
        <w:rPr>
          <w:rFonts w:ascii="Arial" w:hAnsi="Arial" w:cs="Arial"/>
          <w:lang w:val="en-GB"/>
        </w:rPr>
        <w:t>We're a people first business but believe in being held accountable and trying to do what's right, not what's easiest. B Corps are 68% more likely to offer inclusive hiring and fair pay. We’ve doubled down on what matters,  </w:t>
      </w:r>
    </w:p>
    <w:p w14:paraId="47A7E2B5" w14:textId="4A515BD2" w:rsidR="000A6242" w:rsidRPr="000A6242" w:rsidRDefault="000A6242" w:rsidP="000A6242">
      <w:pPr>
        <w:rPr>
          <w:rFonts w:ascii="Arial" w:hAnsi="Arial" w:cs="Arial"/>
          <w:lang w:val="en-GB"/>
        </w:rPr>
      </w:pPr>
      <w:r w:rsidRPr="000A6242">
        <w:rPr>
          <w:rFonts w:ascii="Arial" w:hAnsi="Arial" w:cs="Arial"/>
          <w:lang w:val="en-GB"/>
        </w:rPr>
        <w:t>flexible working, mental wellbeing support, and policies that aren’t just inclusive on paper, but in practice. </w:t>
      </w:r>
    </w:p>
    <w:p w14:paraId="37DC9BD3" w14:textId="76DEE057" w:rsidR="000A6242" w:rsidRPr="000A6242" w:rsidRDefault="000A6242" w:rsidP="000A6242">
      <w:pPr>
        <w:rPr>
          <w:rFonts w:ascii="Arial" w:hAnsi="Arial" w:cs="Arial"/>
          <w:lang w:val="en-GB"/>
        </w:rPr>
      </w:pPr>
      <w:r w:rsidRPr="000A6242">
        <w:rPr>
          <w:rFonts w:ascii="Arial" w:hAnsi="Arial" w:cs="Arial"/>
          <w:lang w:val="en-GB"/>
        </w:rPr>
        <w:t>For planet: Agencies like ours might not build factories, but we create, and therefore we create an impact, but we want it to be positive. B Corps are 2.5x more likely to measure and reduce emissions. That’s why we’ve partnered with carbon-measuring tools, survey our suppliers, and bring sustainability into every brief, not just the ones that shout about it. </w:t>
      </w:r>
    </w:p>
    <w:p w14:paraId="74D5B1C5" w14:textId="0C241D1B" w:rsidR="000A6242" w:rsidRPr="000A6242" w:rsidRDefault="000A6242" w:rsidP="000A6242">
      <w:pPr>
        <w:rPr>
          <w:rFonts w:ascii="Arial" w:hAnsi="Arial" w:cs="Arial"/>
          <w:lang w:val="en-GB"/>
        </w:rPr>
      </w:pPr>
      <w:r w:rsidRPr="000A6242">
        <w:rPr>
          <w:rFonts w:ascii="Arial" w:hAnsi="Arial" w:cs="Arial"/>
          <w:lang w:val="en-GB"/>
        </w:rPr>
        <w:t xml:space="preserve">For performance: UK B Corps grew 28x faster than average last year. This isn’t about sacrificing creativity or commercial edge.  It’s about sharpening both and not seeing profits or performance as negative, but a focus that enables you to do </w:t>
      </w:r>
      <w:proofErr w:type="gramStart"/>
      <w:r w:rsidRPr="000A6242">
        <w:rPr>
          <w:rFonts w:ascii="Arial" w:hAnsi="Arial" w:cs="Arial"/>
          <w:lang w:val="en-GB"/>
        </w:rPr>
        <w:t>more</w:t>
      </w:r>
      <w:r>
        <w:rPr>
          <w:rFonts w:ascii="Arial" w:hAnsi="Arial" w:cs="Arial"/>
          <w:lang w:val="en-GB"/>
        </w:rPr>
        <w:t xml:space="preserve"> </w:t>
      </w:r>
      <w:r w:rsidRPr="000A6242">
        <w:rPr>
          <w:rFonts w:ascii="Arial" w:hAnsi="Arial" w:cs="Arial"/>
          <w:lang w:val="en-GB"/>
        </w:rPr>
        <w:t>good</w:t>
      </w:r>
      <w:proofErr w:type="gramEnd"/>
      <w:r w:rsidRPr="000A6242">
        <w:rPr>
          <w:rFonts w:ascii="Arial" w:hAnsi="Arial" w:cs="Arial"/>
          <w:lang w:val="en-GB"/>
        </w:rPr>
        <w:t>. </w:t>
      </w:r>
    </w:p>
    <w:p w14:paraId="4511BE17" w14:textId="77777777" w:rsidR="000A6242" w:rsidRPr="000A6242" w:rsidRDefault="000A6242" w:rsidP="000A6242">
      <w:pPr>
        <w:rPr>
          <w:rFonts w:ascii="Arial" w:hAnsi="Arial" w:cs="Arial"/>
          <w:lang w:val="en-GB"/>
        </w:rPr>
      </w:pPr>
      <w:r w:rsidRPr="000A6242">
        <w:rPr>
          <w:rFonts w:ascii="Arial" w:hAnsi="Arial" w:cs="Arial"/>
          <w:lang w:val="en-GB"/>
        </w:rPr>
        <w:t>B Corp gives us the framework to improve, the accountability to stay honest, and the community to raise the bar together.  </w:t>
      </w:r>
    </w:p>
    <w:p w14:paraId="42369F96" w14:textId="68875958" w:rsidR="000A6242" w:rsidRPr="00EC7F89" w:rsidRDefault="000A6242" w:rsidP="000A6242">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A graph showing the total emissions, explaining the following:</w:t>
      </w:r>
    </w:p>
    <w:p w14:paraId="3C65FE05" w14:textId="27DC3C54" w:rsidR="00EC7F89" w:rsidRPr="00EC7F89" w:rsidRDefault="00EC7F89" w:rsidP="000A6242">
      <w:pPr>
        <w:rPr>
          <w:rFonts w:ascii="Arial" w:hAnsi="Arial" w:cs="Arial"/>
          <w:i/>
          <w:iCs/>
          <w:color w:val="000000" w:themeColor="text1"/>
        </w:rPr>
      </w:pPr>
      <w:r w:rsidRPr="00EC7F89">
        <w:rPr>
          <w:rFonts w:ascii="Arial" w:hAnsi="Arial" w:cs="Arial"/>
          <w:i/>
          <w:iCs/>
          <w:color w:val="000000" w:themeColor="text1"/>
        </w:rPr>
        <w:t>Scope 1 in 2022-2023 was 2.07, 0.02 in 2023-2024 and 2.24 in 2024-2025.</w:t>
      </w:r>
    </w:p>
    <w:p w14:paraId="605D95AE" w14:textId="22F83D73" w:rsidR="00EC7F89" w:rsidRPr="00EC7F89" w:rsidRDefault="00EC7F89" w:rsidP="000A6242">
      <w:pPr>
        <w:rPr>
          <w:rFonts w:ascii="Arial" w:hAnsi="Arial" w:cs="Arial"/>
          <w:i/>
          <w:iCs/>
          <w:color w:val="000000" w:themeColor="text1"/>
        </w:rPr>
      </w:pPr>
      <w:r w:rsidRPr="00EC7F89">
        <w:rPr>
          <w:rFonts w:ascii="Arial" w:hAnsi="Arial" w:cs="Arial"/>
          <w:i/>
          <w:iCs/>
          <w:color w:val="000000" w:themeColor="text1"/>
        </w:rPr>
        <w:lastRenderedPageBreak/>
        <w:t>Scope 2 in 2022-2023 was 4.72, 0.58 in 2023-2024 and 3.27 in 2024-2025.</w:t>
      </w:r>
    </w:p>
    <w:p w14:paraId="26A8A186" w14:textId="3F168F2F" w:rsidR="00EC7F89" w:rsidRPr="00EC7F89" w:rsidRDefault="00EC7F89" w:rsidP="000A6242">
      <w:pPr>
        <w:rPr>
          <w:rFonts w:ascii="Arial" w:hAnsi="Arial" w:cs="Arial"/>
          <w:i/>
          <w:iCs/>
          <w:color w:val="000000" w:themeColor="text1"/>
        </w:rPr>
      </w:pPr>
      <w:r w:rsidRPr="00EC7F89">
        <w:rPr>
          <w:rFonts w:ascii="Arial" w:hAnsi="Arial" w:cs="Arial"/>
          <w:i/>
          <w:iCs/>
          <w:color w:val="000000" w:themeColor="text1"/>
        </w:rPr>
        <w:t>Scope 3 in 2022-2023 was 297.72, 614.38 in 2023-2024 and 702.825 in 2024-2025.</w:t>
      </w:r>
    </w:p>
    <w:p w14:paraId="437D20DB" w14:textId="3113E609" w:rsidR="00EC7F89" w:rsidRPr="00EC7F89" w:rsidRDefault="00EC7F89" w:rsidP="000A6242">
      <w:pPr>
        <w:rPr>
          <w:rFonts w:ascii="Arial" w:hAnsi="Arial" w:cs="Arial"/>
          <w:i/>
          <w:iCs/>
          <w:color w:val="000000" w:themeColor="text1"/>
        </w:rPr>
      </w:pPr>
      <w:r w:rsidRPr="00EC7F89">
        <w:rPr>
          <w:rFonts w:ascii="Arial" w:hAnsi="Arial" w:cs="Arial"/>
          <w:i/>
          <w:iCs/>
          <w:color w:val="000000" w:themeColor="text1"/>
        </w:rPr>
        <w:t>In total, it was 304.51 for 2022-2023, 614.38 in 2023-2024 and 702.825 in 2024-2025.</w:t>
      </w:r>
    </w:p>
    <w:p w14:paraId="5C7E74C2" w14:textId="77156BCD" w:rsidR="00EC7F89" w:rsidRPr="00EC7F89" w:rsidRDefault="00EC7F89" w:rsidP="000A6242">
      <w:pPr>
        <w:rPr>
          <w:rFonts w:ascii="Arial" w:hAnsi="Arial" w:cs="Arial"/>
          <w:i/>
          <w:iCs/>
          <w:color w:val="000000" w:themeColor="text1"/>
        </w:rPr>
      </w:pPr>
      <w:r w:rsidRPr="00EC7F89">
        <w:rPr>
          <w:rFonts w:ascii="Arial" w:hAnsi="Arial" w:cs="Arial"/>
          <w:i/>
          <w:iCs/>
          <w:color w:val="000000" w:themeColor="text1"/>
        </w:rPr>
        <w:t>The emissions intensity (total carbon emissions per full time employees) was 8.0 in 2022-2023, 15.4 in 2023-2024 and 13.5 in 2024-2025.</w:t>
      </w:r>
    </w:p>
    <w:p w14:paraId="19291C0D" w14:textId="7B72171E" w:rsidR="00EC7F89" w:rsidRPr="00EC7F89" w:rsidRDefault="00EC7F89" w:rsidP="000A6242">
      <w:pPr>
        <w:rPr>
          <w:rFonts w:ascii="Arial" w:hAnsi="Arial" w:cs="Arial"/>
          <w:color w:val="000000" w:themeColor="text1"/>
        </w:rPr>
      </w:pPr>
      <w:r w:rsidRPr="00EC7F89">
        <w:rPr>
          <w:rFonts w:ascii="Arial" w:hAnsi="Arial" w:cs="Arial"/>
          <w:i/>
          <w:iCs/>
          <w:color w:val="000000" w:themeColor="text1"/>
        </w:rPr>
        <w:t>Beneath this, is a graphic of three orange bodies with the words ‘30% more employees’ in black, and next to this is the orange graphic of two clouds overlapping, with the white text CO2 in the middle, and the words ‘13% cut in emissions intensity, 24-25’ in black next to it – with all lettering being uppercase.</w:t>
      </w:r>
    </w:p>
    <w:p w14:paraId="0C8349B6" w14:textId="207E2909" w:rsidR="000A6242" w:rsidRDefault="000A6242" w:rsidP="000A6242">
      <w:pPr>
        <w:rPr>
          <w:rFonts w:ascii="Arial" w:hAnsi="Arial" w:cs="Arial"/>
          <w:b/>
          <w:bCs/>
        </w:rPr>
      </w:pPr>
      <w:r w:rsidRPr="00B37742">
        <w:rPr>
          <w:rFonts w:ascii="Arial" w:hAnsi="Arial" w:cs="Arial"/>
          <w:b/>
          <w:bCs/>
        </w:rPr>
        <w:t>Slide 3</w:t>
      </w:r>
      <w:r>
        <w:rPr>
          <w:rFonts w:ascii="Arial" w:hAnsi="Arial" w:cs="Arial"/>
          <w:b/>
          <w:bCs/>
        </w:rPr>
        <w:t>7</w:t>
      </w:r>
      <w:r w:rsidRPr="00B37742">
        <w:rPr>
          <w:rFonts w:ascii="Arial" w:hAnsi="Arial" w:cs="Arial"/>
          <w:b/>
          <w:bCs/>
        </w:rPr>
        <w:t xml:space="preserve">: Better for our Planet: </w:t>
      </w:r>
      <w:r>
        <w:rPr>
          <w:rFonts w:ascii="Arial" w:hAnsi="Arial" w:cs="Arial"/>
          <w:b/>
          <w:bCs/>
        </w:rPr>
        <w:t>Total Emissions</w:t>
      </w:r>
    </w:p>
    <w:p w14:paraId="482A66D6" w14:textId="455E15D9" w:rsidR="000A6242" w:rsidRPr="00EC7F89" w:rsidRDefault="000A6242" w:rsidP="000A6242">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A </w:t>
      </w:r>
      <w:proofErr w:type="spellStart"/>
      <w:r w:rsidR="00EC7F89" w:rsidRPr="00EC7F89">
        <w:rPr>
          <w:rFonts w:ascii="Arial" w:hAnsi="Arial" w:cs="Arial"/>
          <w:i/>
          <w:iCs/>
          <w:color w:val="000000" w:themeColor="text1"/>
        </w:rPr>
        <w:t>colour</w:t>
      </w:r>
      <w:proofErr w:type="spellEnd"/>
      <w:r w:rsidR="00EC7F89" w:rsidRPr="00EC7F89">
        <w:rPr>
          <w:rFonts w:ascii="Arial" w:hAnsi="Arial" w:cs="Arial"/>
          <w:i/>
          <w:iCs/>
          <w:color w:val="000000" w:themeColor="text1"/>
        </w:rPr>
        <w:t xml:space="preserve"> coded pie chart explaining the percentages below.</w:t>
      </w:r>
    </w:p>
    <w:p w14:paraId="07C3DB17" w14:textId="77777777" w:rsidR="004D02BC" w:rsidRPr="004D02BC" w:rsidRDefault="004D02BC" w:rsidP="004D02BC">
      <w:pPr>
        <w:rPr>
          <w:rFonts w:ascii="Arial" w:hAnsi="Arial" w:cs="Arial"/>
          <w:lang w:val="en-GB"/>
        </w:rPr>
      </w:pPr>
      <w:r w:rsidRPr="004D02BC">
        <w:rPr>
          <w:rFonts w:ascii="Arial" w:hAnsi="Arial" w:cs="Arial"/>
        </w:rPr>
        <w:t>Digital Network: 25% of emissions</w:t>
      </w:r>
      <w:r w:rsidRPr="004D02BC">
        <w:rPr>
          <w:rFonts w:ascii="Arial" w:hAnsi="Arial" w:cs="Arial"/>
          <w:b/>
          <w:bCs/>
        </w:rPr>
        <w:br/>
      </w:r>
      <w:r w:rsidRPr="004D02BC">
        <w:rPr>
          <w:rFonts w:ascii="Arial" w:hAnsi="Arial" w:cs="Arial"/>
        </w:rPr>
        <w:t>Emissions in this category are from actual usage data. Sources:</w:t>
      </w:r>
      <w:r w:rsidRPr="004D02BC">
        <w:rPr>
          <w:rFonts w:ascii="Arial" w:hAnsi="Arial" w:cs="Arial"/>
        </w:rPr>
        <w:br/>
        <w:t>YouTube video streaming (influencers)</w:t>
      </w:r>
      <w:r w:rsidRPr="004D02BC">
        <w:rPr>
          <w:rFonts w:ascii="Arial" w:hAnsi="Arial" w:cs="Arial"/>
          <w:b/>
          <w:bCs/>
        </w:rPr>
        <w:br/>
      </w:r>
      <w:r w:rsidRPr="004D02BC">
        <w:rPr>
          <w:rFonts w:ascii="Arial" w:hAnsi="Arial" w:cs="Arial"/>
        </w:rPr>
        <w:t xml:space="preserve">Website dwell time (PR articles and </w:t>
      </w:r>
      <w:r w:rsidRPr="004D02BC">
        <w:rPr>
          <w:rFonts w:ascii="Arial" w:hAnsi="Arial" w:cs="Arial"/>
        </w:rPr>
        <w:br/>
        <w:t>PG own website).</w:t>
      </w:r>
    </w:p>
    <w:p w14:paraId="7FB8AD30" w14:textId="77777777" w:rsidR="004D02BC" w:rsidRPr="004D02BC" w:rsidRDefault="004D02BC" w:rsidP="004D02BC">
      <w:pPr>
        <w:rPr>
          <w:rFonts w:ascii="Arial" w:hAnsi="Arial" w:cs="Arial"/>
          <w:lang w:val="en-GB"/>
        </w:rPr>
      </w:pPr>
      <w:r w:rsidRPr="004D02BC">
        <w:rPr>
          <w:rFonts w:ascii="Arial" w:hAnsi="Arial" w:cs="Arial"/>
        </w:rPr>
        <w:t>Advertising: 22% of emissions</w:t>
      </w:r>
      <w:r w:rsidRPr="004D02BC">
        <w:rPr>
          <w:rFonts w:ascii="Arial" w:hAnsi="Arial" w:cs="Arial"/>
          <w:b/>
          <w:bCs/>
        </w:rPr>
        <w:br/>
      </w:r>
      <w:r w:rsidRPr="004D02BC">
        <w:rPr>
          <w:rFonts w:ascii="Arial" w:hAnsi="Arial" w:cs="Arial"/>
        </w:rPr>
        <w:t xml:space="preserve">Amount spent on advertising services e.g. PR, some event production, research tools, analytics and </w:t>
      </w:r>
      <w:r w:rsidRPr="004D02BC">
        <w:rPr>
          <w:rFonts w:ascii="Arial" w:hAnsi="Arial" w:cs="Arial"/>
        </w:rPr>
        <w:br/>
        <w:t>reporting platforms.  </w:t>
      </w:r>
    </w:p>
    <w:p w14:paraId="6AD9053C" w14:textId="77777777" w:rsidR="004D02BC" w:rsidRPr="004D02BC" w:rsidRDefault="004D02BC" w:rsidP="004D02BC">
      <w:pPr>
        <w:rPr>
          <w:rFonts w:ascii="Arial" w:hAnsi="Arial" w:cs="Arial"/>
          <w:lang w:val="en-GB"/>
        </w:rPr>
      </w:pPr>
      <w:r w:rsidRPr="004D02BC">
        <w:rPr>
          <w:rFonts w:ascii="Arial" w:hAnsi="Arial" w:cs="Arial"/>
        </w:rPr>
        <w:t>Business Services: 15% of emissions</w:t>
      </w:r>
      <w:r w:rsidRPr="004D02BC">
        <w:rPr>
          <w:rFonts w:ascii="Arial" w:hAnsi="Arial" w:cs="Arial"/>
          <w:b/>
          <w:bCs/>
        </w:rPr>
        <w:br/>
      </w:r>
      <w:r w:rsidRPr="004D02BC">
        <w:rPr>
          <w:rFonts w:ascii="Arial" w:hAnsi="Arial" w:cs="Arial"/>
        </w:rPr>
        <w:t>Amount spent on services including accounting, audiovisual services, broadcasting services, insurance services, legal services and printing.  </w:t>
      </w:r>
    </w:p>
    <w:p w14:paraId="22AAB4A0" w14:textId="77777777" w:rsidR="004D02BC" w:rsidRPr="004D02BC" w:rsidRDefault="004D02BC" w:rsidP="004D02BC">
      <w:pPr>
        <w:rPr>
          <w:rFonts w:ascii="Arial" w:hAnsi="Arial" w:cs="Arial"/>
          <w:lang w:val="en-GB"/>
        </w:rPr>
      </w:pPr>
      <w:r w:rsidRPr="004D02BC">
        <w:rPr>
          <w:rFonts w:ascii="Arial" w:hAnsi="Arial" w:cs="Arial"/>
        </w:rPr>
        <w:t>Apparel: 9.5% of emissions</w:t>
      </w:r>
      <w:r w:rsidRPr="004D02BC">
        <w:rPr>
          <w:rFonts w:ascii="Arial" w:hAnsi="Arial" w:cs="Arial"/>
          <w:b/>
          <w:bCs/>
        </w:rPr>
        <w:br/>
      </w:r>
      <w:r w:rsidRPr="004D02BC">
        <w:rPr>
          <w:rFonts w:ascii="Arial" w:hAnsi="Arial" w:cs="Arial"/>
        </w:rPr>
        <w:t>Cotton t-shirts purchased for event client employees</w:t>
      </w:r>
    </w:p>
    <w:p w14:paraId="09E03246" w14:textId="77777777" w:rsidR="004D02BC" w:rsidRPr="004D02BC" w:rsidRDefault="004D02BC" w:rsidP="004D02BC">
      <w:pPr>
        <w:rPr>
          <w:rFonts w:ascii="Arial" w:hAnsi="Arial" w:cs="Arial"/>
          <w:lang w:val="en-GB"/>
        </w:rPr>
      </w:pPr>
      <w:r w:rsidRPr="004D02BC">
        <w:rPr>
          <w:rFonts w:ascii="Arial" w:hAnsi="Arial" w:cs="Arial"/>
        </w:rPr>
        <w:t>Business Travel: Air 9% of emissions</w:t>
      </w:r>
      <w:r w:rsidRPr="004D02BC">
        <w:rPr>
          <w:rFonts w:ascii="Arial" w:hAnsi="Arial" w:cs="Arial"/>
          <w:b/>
          <w:bCs/>
        </w:rPr>
        <w:br/>
      </w:r>
      <w:r w:rsidRPr="004D02BC">
        <w:rPr>
          <w:rFonts w:ascii="Arial" w:hAnsi="Arial" w:cs="Arial"/>
        </w:rPr>
        <w:t xml:space="preserve">Spend data from our first-year reporting on travel thanks to the finance team improving internal reporting </w:t>
      </w:r>
      <w:proofErr w:type="spellStart"/>
      <w:r w:rsidRPr="004D02BC">
        <w:rPr>
          <w:rFonts w:ascii="Arial" w:hAnsi="Arial" w:cs="Arial"/>
        </w:rPr>
        <w:t>categorisation</w:t>
      </w:r>
      <w:proofErr w:type="spellEnd"/>
      <w:r w:rsidRPr="004D02BC">
        <w:rPr>
          <w:rFonts w:ascii="Arial" w:hAnsi="Arial" w:cs="Arial"/>
        </w:rPr>
        <w:t>.</w:t>
      </w:r>
    </w:p>
    <w:p w14:paraId="1AFC9DD8" w14:textId="77777777" w:rsidR="004D02BC" w:rsidRPr="004D02BC" w:rsidRDefault="004D02BC" w:rsidP="004D02BC">
      <w:pPr>
        <w:rPr>
          <w:rFonts w:ascii="Arial" w:hAnsi="Arial" w:cs="Arial"/>
          <w:lang w:val="en-GB"/>
        </w:rPr>
      </w:pPr>
      <w:r w:rsidRPr="004D02BC">
        <w:rPr>
          <w:rFonts w:ascii="Arial" w:hAnsi="Arial" w:cs="Arial"/>
        </w:rPr>
        <w:t>Food and Drink: 8.5% of emissions</w:t>
      </w:r>
      <w:r w:rsidRPr="004D02BC">
        <w:rPr>
          <w:rFonts w:ascii="Arial" w:hAnsi="Arial" w:cs="Arial"/>
          <w:b/>
          <w:bCs/>
        </w:rPr>
        <w:br/>
      </w:r>
      <w:r w:rsidRPr="004D02BC">
        <w:rPr>
          <w:rFonts w:ascii="Arial" w:hAnsi="Arial" w:cs="Arial"/>
        </w:rPr>
        <w:t xml:space="preserve">Some emissions in this category are based on actual consumption data from the food we buy for the office and team </w:t>
      </w:r>
      <w:proofErr w:type="gramStart"/>
      <w:r w:rsidRPr="004D02BC">
        <w:rPr>
          <w:rFonts w:ascii="Arial" w:hAnsi="Arial" w:cs="Arial"/>
        </w:rPr>
        <w:t>socials</w:t>
      </w:r>
      <w:proofErr w:type="gramEnd"/>
      <w:r w:rsidRPr="004D02BC">
        <w:rPr>
          <w:rFonts w:ascii="Arial" w:hAnsi="Arial" w:cs="Arial"/>
        </w:rPr>
        <w:t xml:space="preserve"> and the rest is based on </w:t>
      </w:r>
      <w:r w:rsidRPr="004D02BC">
        <w:rPr>
          <w:rFonts w:ascii="Arial" w:hAnsi="Arial" w:cs="Arial"/>
        </w:rPr>
        <w:br/>
        <w:t>spend data.   </w:t>
      </w:r>
    </w:p>
    <w:p w14:paraId="684028CE" w14:textId="77777777" w:rsidR="004D02BC" w:rsidRPr="004D02BC" w:rsidRDefault="004D02BC" w:rsidP="004D02BC">
      <w:pPr>
        <w:rPr>
          <w:rFonts w:ascii="Arial" w:hAnsi="Arial" w:cs="Arial"/>
          <w:lang w:val="en-GB"/>
        </w:rPr>
      </w:pPr>
      <w:r w:rsidRPr="004D02BC">
        <w:rPr>
          <w:rFonts w:ascii="Arial" w:hAnsi="Arial" w:cs="Arial"/>
        </w:rPr>
        <w:t xml:space="preserve">Information Technology Services: </w:t>
      </w:r>
      <w:r w:rsidRPr="004D02BC">
        <w:rPr>
          <w:rFonts w:ascii="Arial" w:hAnsi="Arial" w:cs="Arial"/>
        </w:rPr>
        <w:br/>
        <w:t>5% of emissions</w:t>
      </w:r>
      <w:r w:rsidRPr="004D02BC">
        <w:rPr>
          <w:rFonts w:ascii="Arial" w:hAnsi="Arial" w:cs="Arial"/>
          <w:b/>
          <w:bCs/>
        </w:rPr>
        <w:br/>
      </w:r>
      <w:r w:rsidRPr="004D02BC">
        <w:rPr>
          <w:rFonts w:ascii="Arial" w:hAnsi="Arial" w:cs="Arial"/>
        </w:rPr>
        <w:t>Spend based data on IT support and security services.  </w:t>
      </w:r>
    </w:p>
    <w:p w14:paraId="006A4FAA" w14:textId="77777777" w:rsidR="004D02BC" w:rsidRPr="004D02BC" w:rsidRDefault="004D02BC" w:rsidP="004D02BC">
      <w:pPr>
        <w:rPr>
          <w:rFonts w:ascii="Arial" w:hAnsi="Arial" w:cs="Arial"/>
          <w:lang w:val="en-GB"/>
        </w:rPr>
      </w:pPr>
      <w:r w:rsidRPr="004D02BC">
        <w:rPr>
          <w:rFonts w:ascii="Arial" w:hAnsi="Arial" w:cs="Arial"/>
        </w:rPr>
        <w:lastRenderedPageBreak/>
        <w:t>Other: 6% of emissions</w:t>
      </w:r>
      <w:r w:rsidRPr="004D02BC">
        <w:rPr>
          <w:rFonts w:ascii="Arial" w:hAnsi="Arial" w:cs="Arial"/>
          <w:b/>
          <w:bCs/>
        </w:rPr>
        <w:br/>
      </w:r>
      <w:r w:rsidRPr="004D02BC">
        <w:rPr>
          <w:rFonts w:ascii="Arial" w:hAnsi="Arial" w:cs="Arial"/>
        </w:rPr>
        <w:t xml:space="preserve">Emissions in this category comprise </w:t>
      </w:r>
      <w:r w:rsidRPr="004D02BC">
        <w:rPr>
          <w:rFonts w:ascii="Arial" w:hAnsi="Arial" w:cs="Arial"/>
        </w:rPr>
        <w:br/>
        <w:t>of actual usage data and spend based data covering many categories including the energy employees use when working from home, employee commuting, staff travel to events, set builds, GB of data from influencer social media posts, water, waste and electricity in the office.</w:t>
      </w:r>
    </w:p>
    <w:p w14:paraId="4B585D7D" w14:textId="3F254B04" w:rsidR="00B37742" w:rsidRDefault="004D02BC" w:rsidP="00B37742">
      <w:pPr>
        <w:rPr>
          <w:rFonts w:ascii="Arial" w:hAnsi="Arial" w:cs="Arial"/>
          <w:b/>
          <w:bCs/>
        </w:rPr>
      </w:pPr>
      <w:r w:rsidRPr="00B37742">
        <w:rPr>
          <w:rFonts w:ascii="Arial" w:hAnsi="Arial" w:cs="Arial"/>
          <w:b/>
          <w:bCs/>
        </w:rPr>
        <w:t>Slide 3</w:t>
      </w:r>
      <w:r>
        <w:rPr>
          <w:rFonts w:ascii="Arial" w:hAnsi="Arial" w:cs="Arial"/>
          <w:b/>
          <w:bCs/>
        </w:rPr>
        <w:t>8</w:t>
      </w:r>
      <w:r w:rsidRPr="00B37742">
        <w:rPr>
          <w:rFonts w:ascii="Arial" w:hAnsi="Arial" w:cs="Arial"/>
          <w:b/>
          <w:bCs/>
        </w:rPr>
        <w:t xml:space="preserve">: Better for our Planet: </w:t>
      </w:r>
      <w:r>
        <w:rPr>
          <w:rFonts w:ascii="Arial" w:hAnsi="Arial" w:cs="Arial"/>
          <w:b/>
          <w:bCs/>
        </w:rPr>
        <w:t>Waste</w:t>
      </w:r>
    </w:p>
    <w:p w14:paraId="1913CE0C" w14:textId="6F77CC1E" w:rsidR="004D02BC" w:rsidRPr="00EC7F89" w:rsidRDefault="004D02BC" w:rsidP="004D02BC">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There is a logo for The Big Plastic Count, which includes the words ‘THE BIG’ ‘PLASTIC’ and ‘COUNT’ all on separate lines in black, uppercase lettering. ‘THE BIG’ has a blue background, ‘PLASTIC’ has a yellow background and ‘COUNT’ has a pink background. Above ‘THE BIG’ are the words ‘GREENPEACE’ on the left and ‘EVERYDAY PLASTIC’ on the right, all in black uppercase lettering.</w:t>
      </w:r>
    </w:p>
    <w:p w14:paraId="3B5906C2" w14:textId="77777777" w:rsidR="004D02BC" w:rsidRPr="004D02BC" w:rsidRDefault="004D02BC" w:rsidP="004D02BC">
      <w:pPr>
        <w:rPr>
          <w:rFonts w:ascii="Arial" w:hAnsi="Arial" w:cs="Arial"/>
          <w:lang w:val="en-GB"/>
        </w:rPr>
      </w:pPr>
      <w:r w:rsidRPr="004D02BC">
        <w:rPr>
          <w:rFonts w:ascii="Arial" w:hAnsi="Arial" w:cs="Arial"/>
          <w:lang w:val="en-GB"/>
        </w:rPr>
        <w:t>The Big Plastic Count got us thinking, could we cut our own office food packaging waste by 10%? So, we set ourselves the challenge.</w:t>
      </w:r>
    </w:p>
    <w:p w14:paraId="61651EF6" w14:textId="77777777" w:rsidR="004D02BC" w:rsidRPr="004D02BC" w:rsidRDefault="004D02BC" w:rsidP="004D02BC">
      <w:pPr>
        <w:rPr>
          <w:rFonts w:ascii="Arial" w:hAnsi="Arial" w:cs="Arial"/>
          <w:lang w:val="en-GB"/>
        </w:rPr>
      </w:pPr>
      <w:r w:rsidRPr="004D02BC">
        <w:rPr>
          <w:rFonts w:ascii="Arial" w:hAnsi="Arial" w:cs="Arial"/>
          <w:lang w:val="en-GB"/>
        </w:rPr>
        <w:t>In Q1, we took a hard look at our weekly shop. First step: buy less. Snacks stayed on the list, but in smarter amounts. Next, we ditched hard-to-recycle packaging in favour of card and aluminium. Small swaps, but they added up fast.</w:t>
      </w:r>
    </w:p>
    <w:p w14:paraId="7F619F13" w14:textId="77777777" w:rsidR="004D02BC" w:rsidRPr="004D02BC" w:rsidRDefault="004D02BC" w:rsidP="004D02BC">
      <w:pPr>
        <w:rPr>
          <w:rFonts w:ascii="Arial" w:hAnsi="Arial" w:cs="Arial"/>
          <w:lang w:val="en-GB"/>
        </w:rPr>
      </w:pPr>
      <w:r w:rsidRPr="004D02BC">
        <w:rPr>
          <w:rFonts w:ascii="Arial" w:hAnsi="Arial" w:cs="Arial"/>
          <w:lang w:val="en-GB"/>
        </w:rPr>
        <w:t>The result? We didn’t just hit our target, we smashed it.</w:t>
      </w:r>
    </w:p>
    <w:p w14:paraId="5F20A8B1" w14:textId="77777777" w:rsidR="004D02BC" w:rsidRPr="004D02BC" w:rsidRDefault="004D02BC" w:rsidP="004D02BC">
      <w:pPr>
        <w:rPr>
          <w:rFonts w:ascii="Arial" w:hAnsi="Arial" w:cs="Arial"/>
          <w:lang w:val="en-GB"/>
        </w:rPr>
      </w:pPr>
      <w:r w:rsidRPr="004D02BC">
        <w:rPr>
          <w:rFonts w:ascii="Arial" w:hAnsi="Arial" w:cs="Arial"/>
          <w:lang w:val="en-GB"/>
        </w:rPr>
        <w:t>Tracking waste isn’t always perfect, not every kilo can be traced back to where it ended up. But we do know this: across the events we hosted this year, we produced around 2.24 tonnes of waste.</w:t>
      </w:r>
    </w:p>
    <w:p w14:paraId="02F473D5" w14:textId="77777777" w:rsidR="004D02BC" w:rsidRDefault="004D02BC" w:rsidP="004D02BC">
      <w:pPr>
        <w:rPr>
          <w:rFonts w:ascii="Arial" w:hAnsi="Arial" w:cs="Arial"/>
          <w:lang w:val="en-GB"/>
        </w:rPr>
      </w:pPr>
      <w:r w:rsidRPr="004D02BC">
        <w:rPr>
          <w:rFonts w:ascii="Arial" w:hAnsi="Arial" w:cs="Arial"/>
          <w:lang w:val="en-GB"/>
        </w:rPr>
        <w:t>Not the full picture yet, but it’s a number we can work with, and one we’re determined to bring down.</w:t>
      </w:r>
    </w:p>
    <w:p w14:paraId="362BBC87" w14:textId="77777777" w:rsidR="004D02BC" w:rsidRPr="004D02BC" w:rsidRDefault="004D02BC" w:rsidP="004D02BC">
      <w:pPr>
        <w:rPr>
          <w:rFonts w:ascii="Arial" w:hAnsi="Arial" w:cs="Arial"/>
          <w:lang w:val="en-GB"/>
        </w:rPr>
      </w:pPr>
      <w:r w:rsidRPr="004D02BC">
        <w:rPr>
          <w:rFonts w:ascii="Arial" w:hAnsi="Arial" w:cs="Arial"/>
          <w:lang w:val="en-GB"/>
        </w:rPr>
        <w:t xml:space="preserve">In my time working with </w:t>
      </w:r>
      <w:proofErr w:type="spellStart"/>
      <w:r w:rsidRPr="004D02BC">
        <w:rPr>
          <w:rFonts w:ascii="Arial" w:hAnsi="Arial" w:cs="Arial"/>
          <w:lang w:val="en-GB"/>
        </w:rPr>
        <w:t>PrettyGreen</w:t>
      </w:r>
      <w:proofErr w:type="spellEnd"/>
      <w:r w:rsidRPr="004D02BC">
        <w:rPr>
          <w:rFonts w:ascii="Arial" w:hAnsi="Arial" w:cs="Arial"/>
          <w:lang w:val="en-GB"/>
        </w:rPr>
        <w:t xml:space="preserve">, I’ve come to see the business as operating with a different kind of currency, one built on kindness. Long before their B Corp certification, </w:t>
      </w:r>
      <w:proofErr w:type="spellStart"/>
      <w:r w:rsidRPr="004D02BC">
        <w:rPr>
          <w:rFonts w:ascii="Arial" w:hAnsi="Arial" w:cs="Arial"/>
          <w:lang w:val="en-GB"/>
        </w:rPr>
        <w:t>PrettyGreen</w:t>
      </w:r>
      <w:proofErr w:type="spellEnd"/>
      <w:r w:rsidRPr="004D02BC">
        <w:rPr>
          <w:rFonts w:ascii="Arial" w:hAnsi="Arial" w:cs="Arial"/>
          <w:lang w:val="en-GB"/>
        </w:rPr>
        <w:t xml:space="preserve"> proved it’s possible to be both award</w:t>
      </w:r>
      <w:r w:rsidRPr="004D02BC">
        <w:rPr>
          <w:rFonts w:ascii="Arial" w:hAnsi="Arial" w:cs="Arial"/>
          <w:lang w:val="en-GB"/>
        </w:rPr>
        <w:noBreakHyphen/>
        <w:t>winning and commercially successful while caring for employees, supporting clients, and reducing negative impacts on the planet.</w:t>
      </w:r>
    </w:p>
    <w:p w14:paraId="46EC55DE" w14:textId="77777777" w:rsidR="004D02BC" w:rsidRPr="004D02BC" w:rsidRDefault="004D02BC" w:rsidP="004D02BC">
      <w:pPr>
        <w:rPr>
          <w:rFonts w:ascii="Arial" w:hAnsi="Arial" w:cs="Arial"/>
          <w:lang w:val="en-GB"/>
        </w:rPr>
      </w:pPr>
      <w:proofErr w:type="spellStart"/>
      <w:r w:rsidRPr="004D02BC">
        <w:rPr>
          <w:rFonts w:ascii="Arial" w:hAnsi="Arial" w:cs="Arial"/>
          <w:lang w:val="en-GB"/>
        </w:rPr>
        <w:t>PrettyGreen</w:t>
      </w:r>
      <w:proofErr w:type="spellEnd"/>
      <w:r w:rsidRPr="004D02BC">
        <w:rPr>
          <w:rFonts w:ascii="Arial" w:hAnsi="Arial" w:cs="Arial"/>
          <w:lang w:val="en-GB"/>
        </w:rPr>
        <w:t xml:space="preserve"> are living proof that businesses don’t have to choose between people, planet, and profit, you can succeed by prioritising all three.</w:t>
      </w:r>
    </w:p>
    <w:p w14:paraId="73A702C8" w14:textId="77777777" w:rsidR="004D02BC" w:rsidRPr="004D02BC" w:rsidRDefault="004D02BC" w:rsidP="004D02BC">
      <w:pPr>
        <w:rPr>
          <w:rFonts w:ascii="Arial" w:hAnsi="Arial" w:cs="Arial"/>
          <w:lang w:val="en-GB"/>
        </w:rPr>
      </w:pPr>
      <w:r w:rsidRPr="004D02BC">
        <w:rPr>
          <w:rFonts w:ascii="Arial" w:hAnsi="Arial" w:cs="Arial"/>
          <w:lang w:val="en-GB"/>
        </w:rPr>
        <w:t>Heidi Florence, B Corp Advisor</w:t>
      </w:r>
    </w:p>
    <w:p w14:paraId="3A27C7B9" w14:textId="4CF69F04" w:rsidR="004D02BC" w:rsidRPr="00EC7F89" w:rsidRDefault="004D02BC" w:rsidP="004D02BC">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A photo of Heidi Florence.</w:t>
      </w:r>
    </w:p>
    <w:p w14:paraId="0E5DC094" w14:textId="7770684D" w:rsidR="00EC7F89" w:rsidRPr="00EC7F89" w:rsidRDefault="00EC7F89" w:rsidP="004D02BC">
      <w:pPr>
        <w:rPr>
          <w:rFonts w:ascii="Arial" w:hAnsi="Arial" w:cs="Arial"/>
          <w:i/>
          <w:iCs/>
          <w:color w:val="000000" w:themeColor="text1"/>
        </w:rPr>
      </w:pPr>
      <w:r w:rsidRPr="00EC7F89">
        <w:rPr>
          <w:rFonts w:ascii="Arial" w:hAnsi="Arial" w:cs="Arial"/>
          <w:i/>
          <w:iCs/>
          <w:color w:val="000000" w:themeColor="text1"/>
        </w:rPr>
        <w:t xml:space="preserve">Below is a screenshot of a graph showing Head Office Packaging Waste by Type, measured in </w:t>
      </w:r>
      <w:proofErr w:type="spellStart"/>
      <w:r w:rsidRPr="00EC7F89">
        <w:rPr>
          <w:rFonts w:ascii="Arial" w:hAnsi="Arial" w:cs="Arial"/>
          <w:i/>
          <w:iCs/>
          <w:color w:val="000000" w:themeColor="text1"/>
        </w:rPr>
        <w:t>tonnes</w:t>
      </w:r>
      <w:proofErr w:type="spellEnd"/>
      <w:r w:rsidRPr="00EC7F89">
        <w:rPr>
          <w:rFonts w:ascii="Arial" w:hAnsi="Arial" w:cs="Arial"/>
          <w:i/>
          <w:iCs/>
          <w:color w:val="000000" w:themeColor="text1"/>
        </w:rPr>
        <w:t>.</w:t>
      </w:r>
    </w:p>
    <w:p w14:paraId="7069FDC9" w14:textId="11B95011" w:rsidR="00EC7F89" w:rsidRPr="00EC7F89" w:rsidRDefault="00EC7F89" w:rsidP="004D02BC">
      <w:pPr>
        <w:rPr>
          <w:rFonts w:ascii="Arial" w:hAnsi="Arial" w:cs="Arial"/>
          <w:i/>
          <w:iCs/>
          <w:color w:val="000000" w:themeColor="text1"/>
        </w:rPr>
      </w:pPr>
      <w:r w:rsidRPr="00EC7F89">
        <w:rPr>
          <w:rFonts w:ascii="Arial" w:hAnsi="Arial" w:cs="Arial"/>
          <w:i/>
          <w:iCs/>
          <w:color w:val="000000" w:themeColor="text1"/>
        </w:rPr>
        <w:lastRenderedPageBreak/>
        <w:t xml:space="preserve">It shows that landfill or incineration was 0.255 </w:t>
      </w:r>
      <w:proofErr w:type="spellStart"/>
      <w:r w:rsidRPr="00EC7F89">
        <w:rPr>
          <w:rFonts w:ascii="Arial" w:hAnsi="Arial" w:cs="Arial"/>
          <w:i/>
          <w:iCs/>
          <w:color w:val="000000" w:themeColor="text1"/>
        </w:rPr>
        <w:t>tonnes</w:t>
      </w:r>
      <w:proofErr w:type="spellEnd"/>
      <w:r w:rsidRPr="00EC7F89">
        <w:rPr>
          <w:rFonts w:ascii="Arial" w:hAnsi="Arial" w:cs="Arial"/>
          <w:i/>
          <w:iCs/>
          <w:color w:val="000000" w:themeColor="text1"/>
        </w:rPr>
        <w:t xml:space="preserve"> for 2023-2024 and 0.238 for 2024-2025, with the difference being -7%.</w:t>
      </w:r>
    </w:p>
    <w:p w14:paraId="1ED5BD1E" w14:textId="2D3C3AA7" w:rsidR="00EC7F89" w:rsidRPr="00EC7F89" w:rsidRDefault="00EC7F89" w:rsidP="004D02BC">
      <w:pPr>
        <w:rPr>
          <w:rFonts w:ascii="Arial" w:hAnsi="Arial" w:cs="Arial"/>
          <w:i/>
          <w:iCs/>
          <w:color w:val="000000" w:themeColor="text1"/>
        </w:rPr>
      </w:pPr>
      <w:r w:rsidRPr="00EC7F89">
        <w:rPr>
          <w:rFonts w:ascii="Arial" w:hAnsi="Arial" w:cs="Arial"/>
          <w:i/>
          <w:iCs/>
          <w:color w:val="000000" w:themeColor="text1"/>
        </w:rPr>
        <w:t>For recycled, it drops from 0.831 to 0.412, a difference of -50%.</w:t>
      </w:r>
    </w:p>
    <w:p w14:paraId="77F2FADE" w14:textId="2047295E" w:rsidR="00EC7F89" w:rsidRPr="00EC7F89" w:rsidRDefault="00EC7F89" w:rsidP="004D02BC">
      <w:pPr>
        <w:rPr>
          <w:rFonts w:ascii="Arial" w:hAnsi="Arial" w:cs="Arial"/>
          <w:i/>
          <w:iCs/>
          <w:color w:val="000000" w:themeColor="text1"/>
        </w:rPr>
      </w:pPr>
      <w:r w:rsidRPr="00EC7F89">
        <w:rPr>
          <w:rFonts w:ascii="Arial" w:hAnsi="Arial" w:cs="Arial"/>
          <w:i/>
          <w:iCs/>
          <w:color w:val="000000" w:themeColor="text1"/>
        </w:rPr>
        <w:t>For total waste, it drops from 1.1 to 0.7, a difference of -40%.</w:t>
      </w:r>
    </w:p>
    <w:p w14:paraId="7E62886D" w14:textId="640EBB41" w:rsidR="004D02BC" w:rsidRDefault="004D02BC" w:rsidP="004D02BC">
      <w:pPr>
        <w:rPr>
          <w:rFonts w:ascii="Arial" w:hAnsi="Arial" w:cs="Arial"/>
          <w:b/>
          <w:bCs/>
        </w:rPr>
      </w:pPr>
      <w:r w:rsidRPr="00B37742">
        <w:rPr>
          <w:rFonts w:ascii="Arial" w:hAnsi="Arial" w:cs="Arial"/>
          <w:b/>
          <w:bCs/>
        </w:rPr>
        <w:t>Slide 3</w:t>
      </w:r>
      <w:r>
        <w:rPr>
          <w:rFonts w:ascii="Arial" w:hAnsi="Arial" w:cs="Arial"/>
          <w:b/>
          <w:bCs/>
        </w:rPr>
        <w:t>9</w:t>
      </w:r>
      <w:r w:rsidRPr="00B37742">
        <w:rPr>
          <w:rFonts w:ascii="Arial" w:hAnsi="Arial" w:cs="Arial"/>
          <w:b/>
          <w:bCs/>
        </w:rPr>
        <w:t xml:space="preserve">: </w:t>
      </w:r>
      <w:r>
        <w:rPr>
          <w:rFonts w:ascii="Arial" w:hAnsi="Arial" w:cs="Arial"/>
          <w:b/>
          <w:bCs/>
        </w:rPr>
        <w:t>Even Greener Goals: Progress Check and Targets</w:t>
      </w:r>
    </w:p>
    <w:p w14:paraId="0C1C2A38" w14:textId="12E8F489" w:rsidR="004D02BC" w:rsidRPr="00EC7F89" w:rsidRDefault="004D02BC" w:rsidP="004D02BC">
      <w:pPr>
        <w:rPr>
          <w:rFonts w:ascii="Arial" w:hAnsi="Arial" w:cs="Arial"/>
          <w:i/>
          <w:iCs/>
          <w:color w:val="000000" w:themeColor="text1"/>
        </w:rPr>
      </w:pPr>
      <w:r w:rsidRPr="00EC7F89">
        <w:rPr>
          <w:rFonts w:ascii="Arial" w:hAnsi="Arial" w:cs="Arial"/>
          <w:i/>
          <w:iCs/>
          <w:color w:val="000000" w:themeColor="text1"/>
        </w:rPr>
        <w:t>Image description:</w:t>
      </w:r>
      <w:r w:rsidR="00EC7F89" w:rsidRPr="00EC7F89">
        <w:rPr>
          <w:rFonts w:ascii="Arial" w:hAnsi="Arial" w:cs="Arial"/>
          <w:i/>
          <w:iCs/>
          <w:color w:val="000000" w:themeColor="text1"/>
        </w:rPr>
        <w:t xml:space="preserve"> Under the 24/25 goals review mentioned below, there is a series of ticks instead of bullet points listing them out, with an unhappy face next to ‘aim for 100% completion rate of supplier screening survey </w:t>
      </w:r>
      <w:r w:rsidR="00F01A75">
        <w:rPr>
          <w:rFonts w:ascii="Arial" w:hAnsi="Arial" w:cs="Arial"/>
          <w:i/>
          <w:iCs/>
          <w:color w:val="000000" w:themeColor="text1"/>
        </w:rPr>
        <w:t>and</w:t>
      </w:r>
      <w:r w:rsidR="00EC7F89" w:rsidRPr="00EC7F89">
        <w:rPr>
          <w:rFonts w:ascii="Arial" w:hAnsi="Arial" w:cs="Arial"/>
          <w:i/>
          <w:iCs/>
          <w:color w:val="000000" w:themeColor="text1"/>
        </w:rPr>
        <w:t xml:space="preserve"> TRACE events platform data’ – suggesting that </w:t>
      </w:r>
      <w:proofErr w:type="spellStart"/>
      <w:r w:rsidR="00EC7F89" w:rsidRPr="00EC7F89">
        <w:rPr>
          <w:rFonts w:ascii="Arial" w:hAnsi="Arial" w:cs="Arial"/>
          <w:i/>
          <w:iCs/>
          <w:color w:val="000000" w:themeColor="text1"/>
        </w:rPr>
        <w:t>PrettyGreen</w:t>
      </w:r>
      <w:proofErr w:type="spellEnd"/>
      <w:r w:rsidR="00EC7F89" w:rsidRPr="00EC7F89">
        <w:rPr>
          <w:rFonts w:ascii="Arial" w:hAnsi="Arial" w:cs="Arial"/>
          <w:i/>
          <w:iCs/>
          <w:color w:val="000000" w:themeColor="text1"/>
        </w:rPr>
        <w:t xml:space="preserve"> did not meet this target.</w:t>
      </w:r>
    </w:p>
    <w:p w14:paraId="37D6FF7B" w14:textId="268E0A1A" w:rsidR="00EC7F89" w:rsidRPr="00EC7F89" w:rsidRDefault="00EC7F89" w:rsidP="004D02BC">
      <w:pPr>
        <w:rPr>
          <w:rFonts w:ascii="Arial" w:hAnsi="Arial" w:cs="Arial"/>
          <w:i/>
          <w:iCs/>
          <w:color w:val="000000" w:themeColor="text1"/>
        </w:rPr>
      </w:pPr>
      <w:r w:rsidRPr="00EC7F89">
        <w:rPr>
          <w:rFonts w:ascii="Arial" w:hAnsi="Arial" w:cs="Arial"/>
          <w:i/>
          <w:iCs/>
          <w:color w:val="000000" w:themeColor="text1"/>
        </w:rPr>
        <w:t>On the right, there is a photo of a beam of light shining through a forest.</w:t>
      </w:r>
    </w:p>
    <w:p w14:paraId="47583694" w14:textId="77777777" w:rsidR="004D02BC" w:rsidRPr="004D02BC" w:rsidRDefault="004D02BC" w:rsidP="004D02BC">
      <w:pPr>
        <w:rPr>
          <w:rFonts w:ascii="Arial" w:hAnsi="Arial" w:cs="Arial"/>
          <w:lang w:val="en-GB"/>
        </w:rPr>
      </w:pPr>
      <w:r w:rsidRPr="004D02BC">
        <w:rPr>
          <w:rFonts w:ascii="Arial" w:hAnsi="Arial" w:cs="Arial"/>
          <w:lang w:val="en-GB"/>
        </w:rPr>
        <w:t xml:space="preserve">24/25 goals review </w:t>
      </w:r>
    </w:p>
    <w:p w14:paraId="1E329F03" w14:textId="32A44561" w:rsidR="004D02BC" w:rsidRPr="004D02BC" w:rsidRDefault="004D02BC" w:rsidP="004D02BC">
      <w:pPr>
        <w:rPr>
          <w:rFonts w:ascii="Arial" w:hAnsi="Arial" w:cs="Arial"/>
          <w:lang w:val="en-GB"/>
        </w:rPr>
      </w:pPr>
      <w:r w:rsidRPr="004D02BC">
        <w:rPr>
          <w:rFonts w:ascii="Arial" w:hAnsi="Arial" w:cs="Arial"/>
          <w:lang w:val="en-GB"/>
        </w:rPr>
        <w:t xml:space="preserve">Embed all B Corp guidelines into the business to focus on a process of continuity </w:t>
      </w:r>
      <w:r w:rsidR="00F01A75">
        <w:rPr>
          <w:rFonts w:ascii="Arial" w:hAnsi="Arial" w:cs="Arial"/>
          <w:lang w:val="en-GB"/>
        </w:rPr>
        <w:t>and</w:t>
      </w:r>
      <w:r w:rsidRPr="004D02BC">
        <w:rPr>
          <w:rFonts w:ascii="Arial" w:hAnsi="Arial" w:cs="Arial"/>
          <w:lang w:val="en-GB"/>
        </w:rPr>
        <w:t xml:space="preserve"> improvement  </w:t>
      </w:r>
    </w:p>
    <w:p w14:paraId="170B085D" w14:textId="77777777" w:rsidR="004D02BC" w:rsidRPr="004D02BC" w:rsidRDefault="004D02BC" w:rsidP="004D02BC">
      <w:pPr>
        <w:rPr>
          <w:rFonts w:ascii="Arial" w:hAnsi="Arial" w:cs="Arial"/>
          <w:lang w:val="en-GB"/>
        </w:rPr>
      </w:pPr>
      <w:r w:rsidRPr="004D02BC">
        <w:rPr>
          <w:rFonts w:ascii="Arial" w:hAnsi="Arial" w:cs="Arial"/>
          <w:lang w:val="en-GB"/>
        </w:rPr>
        <w:t xml:space="preserve">Retrospectively improve the accuracy of our 22-23 emissions data and set a Net Zero reduction target </w:t>
      </w:r>
    </w:p>
    <w:p w14:paraId="1D4C9C32" w14:textId="63D49F32" w:rsidR="004D02BC" w:rsidRPr="004D02BC" w:rsidRDefault="004D02BC" w:rsidP="004D02BC">
      <w:pPr>
        <w:rPr>
          <w:rFonts w:ascii="Arial" w:hAnsi="Arial" w:cs="Arial"/>
          <w:lang w:val="en-GB"/>
        </w:rPr>
      </w:pPr>
      <w:r w:rsidRPr="004D02BC">
        <w:rPr>
          <w:rFonts w:ascii="Arial" w:hAnsi="Arial" w:cs="Arial"/>
          <w:lang w:val="en-GB"/>
        </w:rPr>
        <w:t xml:space="preserve">Aim for 100% completion rate of supplier screening survey </w:t>
      </w:r>
      <w:r w:rsidR="00F01A75">
        <w:rPr>
          <w:rFonts w:ascii="Arial" w:hAnsi="Arial" w:cs="Arial"/>
          <w:lang w:val="en-GB"/>
        </w:rPr>
        <w:t>and</w:t>
      </w:r>
      <w:r w:rsidRPr="004D02BC">
        <w:rPr>
          <w:rFonts w:ascii="Arial" w:hAnsi="Arial" w:cs="Arial"/>
          <w:lang w:val="en-GB"/>
        </w:rPr>
        <w:t xml:space="preserve"> TRACE events platform data </w:t>
      </w:r>
    </w:p>
    <w:p w14:paraId="1F10FDC9" w14:textId="32E4683A" w:rsidR="004D02BC" w:rsidRPr="004D02BC" w:rsidRDefault="004D02BC" w:rsidP="004D02BC">
      <w:pPr>
        <w:rPr>
          <w:rFonts w:ascii="Arial" w:hAnsi="Arial" w:cs="Arial"/>
          <w:lang w:val="en-GB"/>
        </w:rPr>
      </w:pPr>
      <w:r w:rsidRPr="004D02BC">
        <w:rPr>
          <w:rFonts w:ascii="Arial" w:hAnsi="Arial" w:cs="Arial"/>
          <w:lang w:val="en-GB"/>
        </w:rPr>
        <w:t xml:space="preserve">Commit to educate clients </w:t>
      </w:r>
      <w:r w:rsidR="00F01A75">
        <w:rPr>
          <w:rFonts w:ascii="Arial" w:hAnsi="Arial" w:cs="Arial"/>
          <w:lang w:val="en-GB"/>
        </w:rPr>
        <w:t>and</w:t>
      </w:r>
      <w:r w:rsidRPr="004D02BC">
        <w:rPr>
          <w:rFonts w:ascii="Arial" w:hAnsi="Arial" w:cs="Arial"/>
          <w:lang w:val="en-GB"/>
        </w:rPr>
        <w:t xml:space="preserve"> partners on B Corp sustainability improvements through our charter </w:t>
      </w:r>
    </w:p>
    <w:p w14:paraId="46D4C2D5" w14:textId="1B1A5BA6" w:rsidR="004D02BC" w:rsidRPr="004D02BC" w:rsidRDefault="004D02BC" w:rsidP="004D02BC">
      <w:pPr>
        <w:rPr>
          <w:rFonts w:ascii="Arial" w:hAnsi="Arial" w:cs="Arial"/>
          <w:lang w:val="en-GB"/>
        </w:rPr>
      </w:pPr>
      <w:r w:rsidRPr="004D02BC">
        <w:rPr>
          <w:rFonts w:ascii="Arial" w:hAnsi="Arial" w:cs="Arial"/>
          <w:lang w:val="en-GB"/>
        </w:rPr>
        <w:t xml:space="preserve">Upgrade our A is for All Framework, continuing to apply it to 100% of campaigns  </w:t>
      </w:r>
    </w:p>
    <w:p w14:paraId="7DA3CB33" w14:textId="77777777" w:rsidR="004D02BC" w:rsidRPr="004D02BC" w:rsidRDefault="004D02BC" w:rsidP="004D02BC">
      <w:pPr>
        <w:rPr>
          <w:rFonts w:ascii="Arial" w:hAnsi="Arial" w:cs="Arial"/>
          <w:lang w:val="en-GB"/>
        </w:rPr>
      </w:pPr>
      <w:r w:rsidRPr="004D02BC">
        <w:rPr>
          <w:rFonts w:ascii="Arial" w:hAnsi="Arial" w:cs="Arial"/>
          <w:lang w:val="en-GB"/>
        </w:rPr>
        <w:t xml:space="preserve">25/26 TARGETS </w:t>
      </w:r>
    </w:p>
    <w:p w14:paraId="0FB761A3" w14:textId="77777777" w:rsidR="004D02BC" w:rsidRPr="004D02BC" w:rsidRDefault="004D02BC" w:rsidP="004D02BC">
      <w:pPr>
        <w:rPr>
          <w:rFonts w:ascii="Arial" w:hAnsi="Arial" w:cs="Arial"/>
          <w:lang w:val="en-GB"/>
        </w:rPr>
      </w:pPr>
      <w:r w:rsidRPr="004D02BC">
        <w:rPr>
          <w:rFonts w:ascii="Arial" w:hAnsi="Arial" w:cs="Arial"/>
          <w:lang w:val="en-GB"/>
        </w:rPr>
        <w:t>Our 24/25 supplier survey target was too ambitious. We’ve learned, levelled up (not given up). We're creating a procurement project team with three clear goals:</w:t>
      </w:r>
    </w:p>
    <w:p w14:paraId="0929524E" w14:textId="77777777" w:rsidR="004D02BC" w:rsidRPr="004D02BC" w:rsidRDefault="004D02BC" w:rsidP="004D02BC">
      <w:pPr>
        <w:numPr>
          <w:ilvl w:val="0"/>
          <w:numId w:val="11"/>
        </w:numPr>
        <w:rPr>
          <w:rFonts w:ascii="Arial" w:hAnsi="Arial" w:cs="Arial"/>
          <w:lang w:val="en-GB"/>
        </w:rPr>
      </w:pPr>
      <w:r w:rsidRPr="004D02BC">
        <w:rPr>
          <w:rFonts w:ascii="Arial" w:hAnsi="Arial" w:cs="Arial"/>
          <w:lang w:val="en-GB"/>
        </w:rPr>
        <w:t xml:space="preserve">Uncover the barriers </w:t>
      </w:r>
    </w:p>
    <w:p w14:paraId="114734A2" w14:textId="77777777" w:rsidR="004D02BC" w:rsidRPr="004D02BC" w:rsidRDefault="004D02BC" w:rsidP="004D02BC">
      <w:pPr>
        <w:numPr>
          <w:ilvl w:val="0"/>
          <w:numId w:val="11"/>
        </w:numPr>
        <w:rPr>
          <w:rFonts w:ascii="Arial" w:hAnsi="Arial" w:cs="Arial"/>
          <w:lang w:val="en-GB"/>
        </w:rPr>
      </w:pPr>
      <w:r w:rsidRPr="004D02BC">
        <w:rPr>
          <w:rFonts w:ascii="Arial" w:hAnsi="Arial" w:cs="Arial"/>
          <w:lang w:val="en-GB"/>
        </w:rPr>
        <w:t xml:space="preserve">Own the process </w:t>
      </w:r>
    </w:p>
    <w:p w14:paraId="73BAEA76" w14:textId="77777777" w:rsidR="004D02BC" w:rsidRPr="004D02BC" w:rsidRDefault="004D02BC" w:rsidP="004D02BC">
      <w:pPr>
        <w:numPr>
          <w:ilvl w:val="0"/>
          <w:numId w:val="11"/>
        </w:numPr>
        <w:rPr>
          <w:rFonts w:ascii="Arial" w:hAnsi="Arial" w:cs="Arial"/>
          <w:lang w:val="en-GB"/>
        </w:rPr>
      </w:pPr>
      <w:r w:rsidRPr="004D02BC">
        <w:rPr>
          <w:rFonts w:ascii="Arial" w:hAnsi="Arial" w:cs="Arial"/>
          <w:lang w:val="en-GB"/>
        </w:rPr>
        <w:t xml:space="preserve">Set realistic targets </w:t>
      </w:r>
    </w:p>
    <w:p w14:paraId="64C1B93C" w14:textId="77777777" w:rsidR="004D02BC" w:rsidRPr="004D02BC" w:rsidRDefault="004D02BC" w:rsidP="004D02BC">
      <w:pPr>
        <w:rPr>
          <w:rFonts w:ascii="Arial" w:hAnsi="Arial" w:cs="Arial"/>
          <w:lang w:val="en-GB"/>
        </w:rPr>
      </w:pPr>
      <w:r w:rsidRPr="004D02BC">
        <w:rPr>
          <w:rFonts w:ascii="Arial" w:hAnsi="Arial" w:cs="Arial"/>
          <w:lang w:val="en-GB"/>
        </w:rPr>
        <w:t xml:space="preserve">Switch to a sustainable newsletter and email automation platform. </w:t>
      </w:r>
    </w:p>
    <w:p w14:paraId="76EC231D" w14:textId="77777777" w:rsidR="004D02BC" w:rsidRPr="004D02BC" w:rsidRDefault="004D02BC" w:rsidP="004D02BC">
      <w:pPr>
        <w:rPr>
          <w:rFonts w:ascii="Arial" w:hAnsi="Arial" w:cs="Arial"/>
          <w:lang w:val="en-GB"/>
        </w:rPr>
      </w:pPr>
      <w:r w:rsidRPr="004D02BC">
        <w:rPr>
          <w:rFonts w:ascii="Arial" w:hAnsi="Arial" w:cs="Arial"/>
          <w:lang w:val="en-GB"/>
        </w:rPr>
        <w:t>We know B Corp is a community, not just a certification. We’re committed to finding ways to contribute and add value as we grow.</w:t>
      </w:r>
    </w:p>
    <w:p w14:paraId="5C0BF416" w14:textId="77777777" w:rsidR="004D02BC" w:rsidRDefault="004D02BC" w:rsidP="004D02BC">
      <w:pPr>
        <w:rPr>
          <w:rFonts w:ascii="Arial" w:hAnsi="Arial" w:cs="Arial"/>
          <w:lang w:val="en-GB"/>
        </w:rPr>
      </w:pPr>
      <w:r w:rsidRPr="004D02BC">
        <w:rPr>
          <w:rFonts w:ascii="Arial" w:hAnsi="Arial" w:cs="Arial"/>
          <w:lang w:val="en-GB"/>
        </w:rPr>
        <w:t xml:space="preserve">Continue to engage our stakeholders in the movement via on-going education, activations. </w:t>
      </w:r>
    </w:p>
    <w:p w14:paraId="6485BCD1" w14:textId="7873E473" w:rsidR="004D02BC" w:rsidRDefault="004D02BC" w:rsidP="004D02BC">
      <w:pPr>
        <w:rPr>
          <w:rFonts w:ascii="Arial" w:hAnsi="Arial" w:cs="Arial"/>
          <w:b/>
          <w:bCs/>
        </w:rPr>
      </w:pPr>
      <w:r w:rsidRPr="00B37742">
        <w:rPr>
          <w:rFonts w:ascii="Arial" w:hAnsi="Arial" w:cs="Arial"/>
          <w:b/>
          <w:bCs/>
        </w:rPr>
        <w:lastRenderedPageBreak/>
        <w:t xml:space="preserve">Slide </w:t>
      </w:r>
      <w:r>
        <w:rPr>
          <w:rFonts w:ascii="Arial" w:hAnsi="Arial" w:cs="Arial"/>
          <w:b/>
          <w:bCs/>
        </w:rPr>
        <w:t>40</w:t>
      </w:r>
      <w:r w:rsidRPr="00B37742">
        <w:rPr>
          <w:rFonts w:ascii="Arial" w:hAnsi="Arial" w:cs="Arial"/>
          <w:b/>
          <w:bCs/>
        </w:rPr>
        <w:t xml:space="preserve">: </w:t>
      </w:r>
      <w:r>
        <w:rPr>
          <w:rFonts w:ascii="Arial" w:hAnsi="Arial" w:cs="Arial"/>
          <w:b/>
          <w:bCs/>
        </w:rPr>
        <w:t>25/26 Commitments</w:t>
      </w:r>
    </w:p>
    <w:p w14:paraId="66D80F11" w14:textId="77777777" w:rsidR="004D02BC" w:rsidRPr="004D02BC" w:rsidRDefault="004D02BC" w:rsidP="004D02BC">
      <w:pPr>
        <w:rPr>
          <w:rFonts w:ascii="Arial" w:hAnsi="Arial" w:cs="Arial"/>
          <w:lang w:val="en-GB"/>
        </w:rPr>
      </w:pPr>
      <w:r w:rsidRPr="004D02BC">
        <w:rPr>
          <w:rFonts w:ascii="Arial" w:hAnsi="Arial" w:cs="Arial"/>
          <w:lang w:val="en-GB"/>
        </w:rPr>
        <w:t>By Wendy Stringer, Brand Director and B Corp Lead</w:t>
      </w:r>
    </w:p>
    <w:p w14:paraId="09C6DF9D" w14:textId="41B9689F" w:rsidR="004D02BC" w:rsidRPr="004D02BC" w:rsidRDefault="004D02BC" w:rsidP="004D02BC">
      <w:pPr>
        <w:rPr>
          <w:rFonts w:ascii="Arial" w:hAnsi="Arial" w:cs="Arial"/>
          <w:lang w:val="en-GB"/>
        </w:rPr>
      </w:pPr>
      <w:r w:rsidRPr="004D02BC">
        <w:rPr>
          <w:rFonts w:ascii="Arial" w:hAnsi="Arial" w:cs="Arial"/>
          <w:lang w:val="en-GB"/>
        </w:rPr>
        <w:t>As we close our 1</w:t>
      </w:r>
      <w:r w:rsidRPr="004D02BC">
        <w:rPr>
          <w:rFonts w:ascii="Arial" w:hAnsi="Arial" w:cs="Arial"/>
          <w:vertAlign w:val="superscript"/>
          <w:lang w:val="en-GB"/>
        </w:rPr>
        <w:t>st</w:t>
      </w:r>
      <w:r w:rsidRPr="004D02BC">
        <w:rPr>
          <w:rFonts w:ascii="Arial" w:hAnsi="Arial" w:cs="Arial"/>
          <w:lang w:val="en-GB"/>
        </w:rPr>
        <w:t xml:space="preserve"> Impact Story, as an official B Corp, we want to thank everyone who has walked this journey with us. To our team, clients, partners, suppliers and friends of the agency, your trust, passion and support prove that creativity, commerce and conscience can thrive together.</w:t>
      </w:r>
    </w:p>
    <w:p w14:paraId="2D7D34BF" w14:textId="77777777" w:rsidR="004D02BC" w:rsidRPr="004D02BC" w:rsidRDefault="004D02BC" w:rsidP="004D02BC">
      <w:pPr>
        <w:rPr>
          <w:rFonts w:ascii="Arial" w:hAnsi="Arial" w:cs="Arial"/>
          <w:lang w:val="en-GB"/>
        </w:rPr>
      </w:pPr>
      <w:r w:rsidRPr="004D02BC">
        <w:rPr>
          <w:rFonts w:ascii="Arial" w:hAnsi="Arial" w:cs="Arial"/>
          <w:lang w:val="en-GB"/>
        </w:rPr>
        <w:t>To the B Corp community, thank you for welcoming us with such generosity, courage and collective ambition. It’s an incredible privilege to be part of this global movement, especially here in the UK, where more B Corps call ‘home’ than anywhere else in the world.</w:t>
      </w:r>
    </w:p>
    <w:p w14:paraId="375D4B65" w14:textId="77777777" w:rsidR="004D02BC" w:rsidRPr="004D02BC" w:rsidRDefault="004D02BC" w:rsidP="004D02BC">
      <w:pPr>
        <w:rPr>
          <w:rFonts w:ascii="Arial" w:hAnsi="Arial" w:cs="Arial"/>
          <w:lang w:val="en-GB"/>
        </w:rPr>
      </w:pPr>
      <w:r w:rsidRPr="004D02BC">
        <w:rPr>
          <w:rFonts w:ascii="Arial" w:hAnsi="Arial" w:cs="Arial"/>
          <w:lang w:val="en-GB"/>
        </w:rPr>
        <w:t xml:space="preserve">What makes this journey truly special is its radically collaborative spirit, where competition really does give way to collective progress. </w:t>
      </w:r>
    </w:p>
    <w:p w14:paraId="11222A86" w14:textId="77777777" w:rsidR="004D02BC" w:rsidRPr="004D02BC" w:rsidRDefault="004D02BC" w:rsidP="004D02BC">
      <w:pPr>
        <w:rPr>
          <w:rFonts w:ascii="Arial" w:hAnsi="Arial" w:cs="Arial"/>
          <w:lang w:val="en-GB"/>
        </w:rPr>
      </w:pPr>
      <w:r w:rsidRPr="004D02BC">
        <w:rPr>
          <w:rFonts w:ascii="Arial" w:hAnsi="Arial" w:cs="Arial"/>
          <w:lang w:val="en-GB"/>
        </w:rPr>
        <w:t xml:space="preserve">To any brand considering the leap: the community is here, the collaboration is real, the momentum is building, and the world needs more businesses willing to lead with impact. </w:t>
      </w:r>
    </w:p>
    <w:p w14:paraId="66C61F6F" w14:textId="77777777" w:rsidR="004D02BC" w:rsidRPr="004D02BC" w:rsidRDefault="004D02BC" w:rsidP="004D02BC">
      <w:pPr>
        <w:rPr>
          <w:rFonts w:ascii="Arial" w:hAnsi="Arial" w:cs="Arial"/>
          <w:lang w:val="en-GB"/>
        </w:rPr>
      </w:pPr>
      <w:r w:rsidRPr="004D02BC">
        <w:rPr>
          <w:rFonts w:ascii="Arial" w:hAnsi="Arial" w:cs="Arial"/>
          <w:lang w:val="en-GB"/>
        </w:rPr>
        <w:t>We’re proud to continue learning, growing and leading with purpose.</w:t>
      </w:r>
    </w:p>
    <w:p w14:paraId="59B0CD79" w14:textId="77777777" w:rsidR="004D02BC" w:rsidRPr="004D02BC" w:rsidRDefault="004D02BC" w:rsidP="004D02BC">
      <w:pPr>
        <w:rPr>
          <w:rFonts w:ascii="Arial" w:hAnsi="Arial" w:cs="Arial"/>
          <w:lang w:val="en-GB"/>
        </w:rPr>
      </w:pPr>
      <w:r w:rsidRPr="004D02BC">
        <w:rPr>
          <w:rFonts w:ascii="Arial" w:hAnsi="Arial" w:cs="Arial"/>
          <w:lang w:val="en-GB"/>
        </w:rPr>
        <w:t>Together, we are stronger.</w:t>
      </w:r>
    </w:p>
    <w:p w14:paraId="6B14EC50" w14:textId="2CBF4B53" w:rsidR="00326D44" w:rsidRPr="00326D44" w:rsidRDefault="004D02BC" w:rsidP="004D02BC">
      <w:pPr>
        <w:rPr>
          <w:rFonts w:ascii="Arial" w:hAnsi="Arial" w:cs="Arial"/>
          <w:i/>
          <w:iCs/>
          <w:color w:val="000000" w:themeColor="text1"/>
        </w:rPr>
      </w:pPr>
      <w:r w:rsidRPr="00326D44">
        <w:rPr>
          <w:rFonts w:ascii="Arial" w:hAnsi="Arial" w:cs="Arial"/>
          <w:i/>
          <w:iCs/>
          <w:color w:val="000000" w:themeColor="text1"/>
        </w:rPr>
        <w:t>Image description:</w:t>
      </w:r>
      <w:r w:rsidR="00326D44">
        <w:rPr>
          <w:rFonts w:ascii="Arial" w:hAnsi="Arial" w:cs="Arial"/>
          <w:i/>
          <w:iCs/>
          <w:color w:val="000000" w:themeColor="text1"/>
        </w:rPr>
        <w:t xml:space="preserve"> There is a photo of Wendy Stringer, a woman with brown hair, in a white top, smiling. Below, there is a text box that reads “Being a B Corp has made us better, bolder in our actions, more thoughtful in our impact, and more ambitious in our responsibility.”</w:t>
      </w:r>
      <w:r w:rsidR="0036104B">
        <w:rPr>
          <w:rFonts w:ascii="Arial" w:hAnsi="Arial" w:cs="Arial"/>
          <w:i/>
          <w:iCs/>
          <w:color w:val="000000" w:themeColor="text1"/>
        </w:rPr>
        <w:t xml:space="preserve"> with the text in a blue and green gradient. Opposite, there is a blue arrow pointing to the photo of Wendy with the text “From the heart” written above in a white font </w:t>
      </w:r>
      <w:proofErr w:type="spellStart"/>
      <w:r w:rsidR="0036104B">
        <w:rPr>
          <w:rFonts w:ascii="Arial" w:hAnsi="Arial" w:cs="Arial"/>
          <w:i/>
          <w:iCs/>
          <w:color w:val="000000" w:themeColor="text1"/>
        </w:rPr>
        <w:t>infront</w:t>
      </w:r>
      <w:proofErr w:type="spellEnd"/>
      <w:r w:rsidR="0036104B">
        <w:rPr>
          <w:rFonts w:ascii="Arial" w:hAnsi="Arial" w:cs="Arial"/>
          <w:i/>
          <w:iCs/>
          <w:color w:val="000000" w:themeColor="text1"/>
        </w:rPr>
        <w:t xml:space="preserve"> of a blue and green gradient background.</w:t>
      </w:r>
    </w:p>
    <w:p w14:paraId="4BDD75F2" w14:textId="4DD22B2A" w:rsidR="004D02BC" w:rsidRDefault="004D02BC" w:rsidP="004D02BC">
      <w:pPr>
        <w:rPr>
          <w:rFonts w:ascii="Arial" w:hAnsi="Arial" w:cs="Arial"/>
          <w:b/>
          <w:bCs/>
        </w:rPr>
      </w:pPr>
      <w:r w:rsidRPr="00B37742">
        <w:rPr>
          <w:rFonts w:ascii="Arial" w:hAnsi="Arial" w:cs="Arial"/>
          <w:b/>
          <w:bCs/>
        </w:rPr>
        <w:t xml:space="preserve">Slide </w:t>
      </w:r>
      <w:r>
        <w:rPr>
          <w:rFonts w:ascii="Arial" w:hAnsi="Arial" w:cs="Arial"/>
          <w:b/>
          <w:bCs/>
        </w:rPr>
        <w:t>41</w:t>
      </w:r>
      <w:r w:rsidRPr="00B37742">
        <w:rPr>
          <w:rFonts w:ascii="Arial" w:hAnsi="Arial" w:cs="Arial"/>
          <w:b/>
          <w:bCs/>
        </w:rPr>
        <w:t xml:space="preserve">: </w:t>
      </w:r>
      <w:r>
        <w:rPr>
          <w:rFonts w:ascii="Arial" w:hAnsi="Arial" w:cs="Arial"/>
          <w:b/>
          <w:bCs/>
        </w:rPr>
        <w:t>25/26 Commitments</w:t>
      </w:r>
    </w:p>
    <w:p w14:paraId="5E2BA985" w14:textId="3ABDADDD" w:rsidR="004D02BC" w:rsidRDefault="004D02BC" w:rsidP="00B37742">
      <w:pPr>
        <w:rPr>
          <w:rFonts w:ascii="Arial" w:hAnsi="Arial" w:cs="Arial"/>
          <w:lang w:val="en-GB"/>
        </w:rPr>
      </w:pPr>
      <w:r>
        <w:rPr>
          <w:rFonts w:ascii="Arial" w:hAnsi="Arial" w:cs="Arial"/>
          <w:lang w:val="en-GB"/>
        </w:rPr>
        <w:t xml:space="preserve">Not </w:t>
      </w:r>
      <w:r w:rsidR="00326D44">
        <w:rPr>
          <w:rFonts w:ascii="Arial" w:hAnsi="Arial" w:cs="Arial"/>
          <w:lang w:val="en-GB"/>
        </w:rPr>
        <w:t>the end…just the beginning of our B Corp story</w:t>
      </w:r>
    </w:p>
    <w:p w14:paraId="286AD199" w14:textId="759F4B94" w:rsidR="00326D44" w:rsidRPr="00326D44" w:rsidRDefault="00326D44" w:rsidP="00B37742">
      <w:pPr>
        <w:rPr>
          <w:rFonts w:ascii="Arial" w:hAnsi="Arial" w:cs="Arial"/>
          <w:i/>
          <w:iCs/>
          <w:color w:val="000000" w:themeColor="text1"/>
        </w:rPr>
      </w:pPr>
      <w:r>
        <w:rPr>
          <w:rFonts w:ascii="Arial" w:hAnsi="Arial" w:cs="Arial"/>
          <w:i/>
          <w:iCs/>
          <w:color w:val="000000" w:themeColor="text1"/>
        </w:rPr>
        <w:t>Image description: There is a group photo in a white frame</w:t>
      </w:r>
      <w:r w:rsidRPr="00544B86">
        <w:rPr>
          <w:rFonts w:ascii="Arial" w:hAnsi="Arial" w:cs="Arial"/>
          <w:i/>
          <w:iCs/>
          <w:color w:val="000000" w:themeColor="text1"/>
        </w:rPr>
        <w:t xml:space="preserve"> of </w:t>
      </w:r>
      <w:proofErr w:type="spellStart"/>
      <w:r w:rsidRPr="00544B86">
        <w:rPr>
          <w:rFonts w:ascii="Arial" w:hAnsi="Arial" w:cs="Arial"/>
          <w:i/>
          <w:iCs/>
          <w:color w:val="000000" w:themeColor="text1"/>
        </w:rPr>
        <w:t>PrettyGreen</w:t>
      </w:r>
      <w:proofErr w:type="spellEnd"/>
      <w:r w:rsidRPr="00544B86">
        <w:rPr>
          <w:rFonts w:ascii="Arial" w:hAnsi="Arial" w:cs="Arial"/>
          <w:i/>
          <w:iCs/>
          <w:color w:val="000000" w:themeColor="text1"/>
        </w:rPr>
        <w:t xml:space="preserve"> staff smiling and standing together. The group is diverse in age, gender, and ethnicity, reflecting the inclusive culture of the agency. The atmosphere is lively, warm and welcoming</w:t>
      </w:r>
      <w:r>
        <w:rPr>
          <w:rFonts w:ascii="Arial" w:hAnsi="Arial" w:cs="Arial"/>
          <w:i/>
          <w:iCs/>
          <w:color w:val="000000" w:themeColor="text1"/>
        </w:rPr>
        <w:t>.</w:t>
      </w:r>
    </w:p>
    <w:p w14:paraId="50D85D83" w14:textId="7B348B3C" w:rsidR="00326D44" w:rsidRPr="00326D44" w:rsidRDefault="00326D44" w:rsidP="00326D44">
      <w:pPr>
        <w:rPr>
          <w:rFonts w:ascii="Arial" w:hAnsi="Arial" w:cs="Arial"/>
          <w:b/>
          <w:bCs/>
        </w:rPr>
      </w:pPr>
      <w:r w:rsidRPr="00B37742">
        <w:rPr>
          <w:rFonts w:ascii="Arial" w:hAnsi="Arial" w:cs="Arial"/>
          <w:b/>
          <w:bCs/>
        </w:rPr>
        <w:t xml:space="preserve">Slide </w:t>
      </w:r>
      <w:r>
        <w:rPr>
          <w:rFonts w:ascii="Arial" w:hAnsi="Arial" w:cs="Arial"/>
          <w:b/>
          <w:bCs/>
        </w:rPr>
        <w:t>42: Thank you</w:t>
      </w:r>
    </w:p>
    <w:p w14:paraId="0803ECC2" w14:textId="32265200" w:rsidR="00326D44" w:rsidRPr="00EC7F89" w:rsidRDefault="00326D44" w:rsidP="00B37742">
      <w:pPr>
        <w:rPr>
          <w:rFonts w:ascii="Arial" w:hAnsi="Arial" w:cs="Arial"/>
          <w:i/>
          <w:iCs/>
          <w:color w:val="000000" w:themeColor="text1"/>
        </w:rPr>
      </w:pPr>
      <w:r w:rsidRPr="00326D44">
        <w:rPr>
          <w:rFonts w:ascii="Arial" w:hAnsi="Arial" w:cs="Arial"/>
          <w:i/>
          <w:iCs/>
          <w:color w:val="000000" w:themeColor="text1"/>
        </w:rPr>
        <w:t>Image description: The words ‘thank you’ are written in a white font, on a gradient background of green, blue, purple and pink.</w:t>
      </w:r>
    </w:p>
    <w:sectPr w:rsidR="00326D44" w:rsidRPr="00EC7F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6517DE"/>
    <w:multiLevelType w:val="hybridMultilevel"/>
    <w:tmpl w:val="C35E6AE2"/>
    <w:lvl w:ilvl="0" w:tplc="F1BA2178">
      <w:start w:val="1"/>
      <w:numFmt w:val="bullet"/>
      <w:lvlText w:val=""/>
      <w:lvlJc w:val="left"/>
      <w:pPr>
        <w:tabs>
          <w:tab w:val="num" w:pos="720"/>
        </w:tabs>
        <w:ind w:left="720" w:hanging="360"/>
      </w:pPr>
      <w:rPr>
        <w:rFonts w:ascii="Symbol" w:hAnsi="Symbol" w:hint="default"/>
      </w:rPr>
    </w:lvl>
    <w:lvl w:ilvl="1" w:tplc="831A1712" w:tentative="1">
      <w:start w:val="1"/>
      <w:numFmt w:val="bullet"/>
      <w:lvlText w:val=""/>
      <w:lvlJc w:val="left"/>
      <w:pPr>
        <w:tabs>
          <w:tab w:val="num" w:pos="1440"/>
        </w:tabs>
        <w:ind w:left="1440" w:hanging="360"/>
      </w:pPr>
      <w:rPr>
        <w:rFonts w:ascii="Symbol" w:hAnsi="Symbol" w:hint="default"/>
      </w:rPr>
    </w:lvl>
    <w:lvl w:ilvl="2" w:tplc="7932DB3A" w:tentative="1">
      <w:start w:val="1"/>
      <w:numFmt w:val="bullet"/>
      <w:lvlText w:val=""/>
      <w:lvlJc w:val="left"/>
      <w:pPr>
        <w:tabs>
          <w:tab w:val="num" w:pos="2160"/>
        </w:tabs>
        <w:ind w:left="2160" w:hanging="360"/>
      </w:pPr>
      <w:rPr>
        <w:rFonts w:ascii="Symbol" w:hAnsi="Symbol" w:hint="default"/>
      </w:rPr>
    </w:lvl>
    <w:lvl w:ilvl="3" w:tplc="EC621B92" w:tentative="1">
      <w:start w:val="1"/>
      <w:numFmt w:val="bullet"/>
      <w:lvlText w:val=""/>
      <w:lvlJc w:val="left"/>
      <w:pPr>
        <w:tabs>
          <w:tab w:val="num" w:pos="2880"/>
        </w:tabs>
        <w:ind w:left="2880" w:hanging="360"/>
      </w:pPr>
      <w:rPr>
        <w:rFonts w:ascii="Symbol" w:hAnsi="Symbol" w:hint="default"/>
      </w:rPr>
    </w:lvl>
    <w:lvl w:ilvl="4" w:tplc="FFF4C836" w:tentative="1">
      <w:start w:val="1"/>
      <w:numFmt w:val="bullet"/>
      <w:lvlText w:val=""/>
      <w:lvlJc w:val="left"/>
      <w:pPr>
        <w:tabs>
          <w:tab w:val="num" w:pos="3600"/>
        </w:tabs>
        <w:ind w:left="3600" w:hanging="360"/>
      </w:pPr>
      <w:rPr>
        <w:rFonts w:ascii="Symbol" w:hAnsi="Symbol" w:hint="default"/>
      </w:rPr>
    </w:lvl>
    <w:lvl w:ilvl="5" w:tplc="5962750A" w:tentative="1">
      <w:start w:val="1"/>
      <w:numFmt w:val="bullet"/>
      <w:lvlText w:val=""/>
      <w:lvlJc w:val="left"/>
      <w:pPr>
        <w:tabs>
          <w:tab w:val="num" w:pos="4320"/>
        </w:tabs>
        <w:ind w:left="4320" w:hanging="360"/>
      </w:pPr>
      <w:rPr>
        <w:rFonts w:ascii="Symbol" w:hAnsi="Symbol" w:hint="default"/>
      </w:rPr>
    </w:lvl>
    <w:lvl w:ilvl="6" w:tplc="859E6AAE" w:tentative="1">
      <w:start w:val="1"/>
      <w:numFmt w:val="bullet"/>
      <w:lvlText w:val=""/>
      <w:lvlJc w:val="left"/>
      <w:pPr>
        <w:tabs>
          <w:tab w:val="num" w:pos="5040"/>
        </w:tabs>
        <w:ind w:left="5040" w:hanging="360"/>
      </w:pPr>
      <w:rPr>
        <w:rFonts w:ascii="Symbol" w:hAnsi="Symbol" w:hint="default"/>
      </w:rPr>
    </w:lvl>
    <w:lvl w:ilvl="7" w:tplc="1982FC1E" w:tentative="1">
      <w:start w:val="1"/>
      <w:numFmt w:val="bullet"/>
      <w:lvlText w:val=""/>
      <w:lvlJc w:val="left"/>
      <w:pPr>
        <w:tabs>
          <w:tab w:val="num" w:pos="5760"/>
        </w:tabs>
        <w:ind w:left="5760" w:hanging="360"/>
      </w:pPr>
      <w:rPr>
        <w:rFonts w:ascii="Symbol" w:hAnsi="Symbol" w:hint="default"/>
      </w:rPr>
    </w:lvl>
    <w:lvl w:ilvl="8" w:tplc="C0C61F8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06E36B00"/>
    <w:multiLevelType w:val="multilevel"/>
    <w:tmpl w:val="383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127DA"/>
    <w:multiLevelType w:val="hybridMultilevel"/>
    <w:tmpl w:val="FFF4F6F0"/>
    <w:lvl w:ilvl="0" w:tplc="DE62F1C4">
      <w:start w:val="1"/>
      <w:numFmt w:val="bullet"/>
      <w:lvlText w:val=""/>
      <w:lvlJc w:val="left"/>
      <w:pPr>
        <w:tabs>
          <w:tab w:val="num" w:pos="720"/>
        </w:tabs>
        <w:ind w:left="720" w:hanging="360"/>
      </w:pPr>
      <w:rPr>
        <w:rFonts w:ascii="Symbol" w:hAnsi="Symbol" w:hint="default"/>
      </w:rPr>
    </w:lvl>
    <w:lvl w:ilvl="1" w:tplc="9F6C6D0C" w:tentative="1">
      <w:start w:val="1"/>
      <w:numFmt w:val="bullet"/>
      <w:lvlText w:val=""/>
      <w:lvlJc w:val="left"/>
      <w:pPr>
        <w:tabs>
          <w:tab w:val="num" w:pos="1440"/>
        </w:tabs>
        <w:ind w:left="1440" w:hanging="360"/>
      </w:pPr>
      <w:rPr>
        <w:rFonts w:ascii="Symbol" w:hAnsi="Symbol" w:hint="default"/>
      </w:rPr>
    </w:lvl>
    <w:lvl w:ilvl="2" w:tplc="FB885258" w:tentative="1">
      <w:start w:val="1"/>
      <w:numFmt w:val="bullet"/>
      <w:lvlText w:val=""/>
      <w:lvlJc w:val="left"/>
      <w:pPr>
        <w:tabs>
          <w:tab w:val="num" w:pos="2160"/>
        </w:tabs>
        <w:ind w:left="2160" w:hanging="360"/>
      </w:pPr>
      <w:rPr>
        <w:rFonts w:ascii="Symbol" w:hAnsi="Symbol" w:hint="default"/>
      </w:rPr>
    </w:lvl>
    <w:lvl w:ilvl="3" w:tplc="7EEA336A" w:tentative="1">
      <w:start w:val="1"/>
      <w:numFmt w:val="bullet"/>
      <w:lvlText w:val=""/>
      <w:lvlJc w:val="left"/>
      <w:pPr>
        <w:tabs>
          <w:tab w:val="num" w:pos="2880"/>
        </w:tabs>
        <w:ind w:left="2880" w:hanging="360"/>
      </w:pPr>
      <w:rPr>
        <w:rFonts w:ascii="Symbol" w:hAnsi="Symbol" w:hint="default"/>
      </w:rPr>
    </w:lvl>
    <w:lvl w:ilvl="4" w:tplc="D9A2A872" w:tentative="1">
      <w:start w:val="1"/>
      <w:numFmt w:val="bullet"/>
      <w:lvlText w:val=""/>
      <w:lvlJc w:val="left"/>
      <w:pPr>
        <w:tabs>
          <w:tab w:val="num" w:pos="3600"/>
        </w:tabs>
        <w:ind w:left="3600" w:hanging="360"/>
      </w:pPr>
      <w:rPr>
        <w:rFonts w:ascii="Symbol" w:hAnsi="Symbol" w:hint="default"/>
      </w:rPr>
    </w:lvl>
    <w:lvl w:ilvl="5" w:tplc="AF90B766" w:tentative="1">
      <w:start w:val="1"/>
      <w:numFmt w:val="bullet"/>
      <w:lvlText w:val=""/>
      <w:lvlJc w:val="left"/>
      <w:pPr>
        <w:tabs>
          <w:tab w:val="num" w:pos="4320"/>
        </w:tabs>
        <w:ind w:left="4320" w:hanging="360"/>
      </w:pPr>
      <w:rPr>
        <w:rFonts w:ascii="Symbol" w:hAnsi="Symbol" w:hint="default"/>
      </w:rPr>
    </w:lvl>
    <w:lvl w:ilvl="6" w:tplc="53484B3A" w:tentative="1">
      <w:start w:val="1"/>
      <w:numFmt w:val="bullet"/>
      <w:lvlText w:val=""/>
      <w:lvlJc w:val="left"/>
      <w:pPr>
        <w:tabs>
          <w:tab w:val="num" w:pos="5040"/>
        </w:tabs>
        <w:ind w:left="5040" w:hanging="360"/>
      </w:pPr>
      <w:rPr>
        <w:rFonts w:ascii="Symbol" w:hAnsi="Symbol" w:hint="default"/>
      </w:rPr>
    </w:lvl>
    <w:lvl w:ilvl="7" w:tplc="57F82BEC" w:tentative="1">
      <w:start w:val="1"/>
      <w:numFmt w:val="bullet"/>
      <w:lvlText w:val=""/>
      <w:lvlJc w:val="left"/>
      <w:pPr>
        <w:tabs>
          <w:tab w:val="num" w:pos="5760"/>
        </w:tabs>
        <w:ind w:left="5760" w:hanging="360"/>
      </w:pPr>
      <w:rPr>
        <w:rFonts w:ascii="Symbol" w:hAnsi="Symbol" w:hint="default"/>
      </w:rPr>
    </w:lvl>
    <w:lvl w:ilvl="8" w:tplc="6E1A414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CC93E33"/>
    <w:multiLevelType w:val="hybridMultilevel"/>
    <w:tmpl w:val="E7BE0402"/>
    <w:lvl w:ilvl="0" w:tplc="FD600C2A">
      <w:start w:val="1"/>
      <w:numFmt w:val="bullet"/>
      <w:lvlText w:val=""/>
      <w:lvlJc w:val="left"/>
      <w:pPr>
        <w:tabs>
          <w:tab w:val="num" w:pos="720"/>
        </w:tabs>
        <w:ind w:left="720" w:hanging="360"/>
      </w:pPr>
      <w:rPr>
        <w:rFonts w:ascii="Symbol" w:hAnsi="Symbol" w:hint="default"/>
      </w:rPr>
    </w:lvl>
    <w:lvl w:ilvl="1" w:tplc="F9C0E67E" w:tentative="1">
      <w:start w:val="1"/>
      <w:numFmt w:val="bullet"/>
      <w:lvlText w:val=""/>
      <w:lvlJc w:val="left"/>
      <w:pPr>
        <w:tabs>
          <w:tab w:val="num" w:pos="1440"/>
        </w:tabs>
        <w:ind w:left="1440" w:hanging="360"/>
      </w:pPr>
      <w:rPr>
        <w:rFonts w:ascii="Symbol" w:hAnsi="Symbol" w:hint="default"/>
      </w:rPr>
    </w:lvl>
    <w:lvl w:ilvl="2" w:tplc="1512AC14" w:tentative="1">
      <w:start w:val="1"/>
      <w:numFmt w:val="bullet"/>
      <w:lvlText w:val=""/>
      <w:lvlJc w:val="left"/>
      <w:pPr>
        <w:tabs>
          <w:tab w:val="num" w:pos="2160"/>
        </w:tabs>
        <w:ind w:left="2160" w:hanging="360"/>
      </w:pPr>
      <w:rPr>
        <w:rFonts w:ascii="Symbol" w:hAnsi="Symbol" w:hint="default"/>
      </w:rPr>
    </w:lvl>
    <w:lvl w:ilvl="3" w:tplc="110AF7B2" w:tentative="1">
      <w:start w:val="1"/>
      <w:numFmt w:val="bullet"/>
      <w:lvlText w:val=""/>
      <w:lvlJc w:val="left"/>
      <w:pPr>
        <w:tabs>
          <w:tab w:val="num" w:pos="2880"/>
        </w:tabs>
        <w:ind w:left="2880" w:hanging="360"/>
      </w:pPr>
      <w:rPr>
        <w:rFonts w:ascii="Symbol" w:hAnsi="Symbol" w:hint="default"/>
      </w:rPr>
    </w:lvl>
    <w:lvl w:ilvl="4" w:tplc="FBF0C79A" w:tentative="1">
      <w:start w:val="1"/>
      <w:numFmt w:val="bullet"/>
      <w:lvlText w:val=""/>
      <w:lvlJc w:val="left"/>
      <w:pPr>
        <w:tabs>
          <w:tab w:val="num" w:pos="3600"/>
        </w:tabs>
        <w:ind w:left="3600" w:hanging="360"/>
      </w:pPr>
      <w:rPr>
        <w:rFonts w:ascii="Symbol" w:hAnsi="Symbol" w:hint="default"/>
      </w:rPr>
    </w:lvl>
    <w:lvl w:ilvl="5" w:tplc="0276BC20" w:tentative="1">
      <w:start w:val="1"/>
      <w:numFmt w:val="bullet"/>
      <w:lvlText w:val=""/>
      <w:lvlJc w:val="left"/>
      <w:pPr>
        <w:tabs>
          <w:tab w:val="num" w:pos="4320"/>
        </w:tabs>
        <w:ind w:left="4320" w:hanging="360"/>
      </w:pPr>
      <w:rPr>
        <w:rFonts w:ascii="Symbol" w:hAnsi="Symbol" w:hint="default"/>
      </w:rPr>
    </w:lvl>
    <w:lvl w:ilvl="6" w:tplc="B88C75EA" w:tentative="1">
      <w:start w:val="1"/>
      <w:numFmt w:val="bullet"/>
      <w:lvlText w:val=""/>
      <w:lvlJc w:val="left"/>
      <w:pPr>
        <w:tabs>
          <w:tab w:val="num" w:pos="5040"/>
        </w:tabs>
        <w:ind w:left="5040" w:hanging="360"/>
      </w:pPr>
      <w:rPr>
        <w:rFonts w:ascii="Symbol" w:hAnsi="Symbol" w:hint="default"/>
      </w:rPr>
    </w:lvl>
    <w:lvl w:ilvl="7" w:tplc="35404248" w:tentative="1">
      <w:start w:val="1"/>
      <w:numFmt w:val="bullet"/>
      <w:lvlText w:val=""/>
      <w:lvlJc w:val="left"/>
      <w:pPr>
        <w:tabs>
          <w:tab w:val="num" w:pos="5760"/>
        </w:tabs>
        <w:ind w:left="5760" w:hanging="360"/>
      </w:pPr>
      <w:rPr>
        <w:rFonts w:ascii="Symbol" w:hAnsi="Symbol" w:hint="default"/>
      </w:rPr>
    </w:lvl>
    <w:lvl w:ilvl="8" w:tplc="53A2E9D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599393C"/>
    <w:multiLevelType w:val="hybridMultilevel"/>
    <w:tmpl w:val="0234EF46"/>
    <w:lvl w:ilvl="0" w:tplc="E880368E">
      <w:start w:val="1"/>
      <w:numFmt w:val="bullet"/>
      <w:lvlText w:val=""/>
      <w:lvlJc w:val="left"/>
      <w:pPr>
        <w:tabs>
          <w:tab w:val="num" w:pos="720"/>
        </w:tabs>
        <w:ind w:left="720" w:hanging="360"/>
      </w:pPr>
      <w:rPr>
        <w:rFonts w:ascii="Symbol" w:hAnsi="Symbol" w:hint="default"/>
      </w:rPr>
    </w:lvl>
    <w:lvl w:ilvl="1" w:tplc="647080EA" w:tentative="1">
      <w:start w:val="1"/>
      <w:numFmt w:val="bullet"/>
      <w:lvlText w:val=""/>
      <w:lvlJc w:val="left"/>
      <w:pPr>
        <w:tabs>
          <w:tab w:val="num" w:pos="1440"/>
        </w:tabs>
        <w:ind w:left="1440" w:hanging="360"/>
      </w:pPr>
      <w:rPr>
        <w:rFonts w:ascii="Symbol" w:hAnsi="Symbol" w:hint="default"/>
      </w:rPr>
    </w:lvl>
    <w:lvl w:ilvl="2" w:tplc="08D88E6C" w:tentative="1">
      <w:start w:val="1"/>
      <w:numFmt w:val="bullet"/>
      <w:lvlText w:val=""/>
      <w:lvlJc w:val="left"/>
      <w:pPr>
        <w:tabs>
          <w:tab w:val="num" w:pos="2160"/>
        </w:tabs>
        <w:ind w:left="2160" w:hanging="360"/>
      </w:pPr>
      <w:rPr>
        <w:rFonts w:ascii="Symbol" w:hAnsi="Symbol" w:hint="default"/>
      </w:rPr>
    </w:lvl>
    <w:lvl w:ilvl="3" w:tplc="565EC6E8" w:tentative="1">
      <w:start w:val="1"/>
      <w:numFmt w:val="bullet"/>
      <w:lvlText w:val=""/>
      <w:lvlJc w:val="left"/>
      <w:pPr>
        <w:tabs>
          <w:tab w:val="num" w:pos="2880"/>
        </w:tabs>
        <w:ind w:left="2880" w:hanging="360"/>
      </w:pPr>
      <w:rPr>
        <w:rFonts w:ascii="Symbol" w:hAnsi="Symbol" w:hint="default"/>
      </w:rPr>
    </w:lvl>
    <w:lvl w:ilvl="4" w:tplc="4482A1C2" w:tentative="1">
      <w:start w:val="1"/>
      <w:numFmt w:val="bullet"/>
      <w:lvlText w:val=""/>
      <w:lvlJc w:val="left"/>
      <w:pPr>
        <w:tabs>
          <w:tab w:val="num" w:pos="3600"/>
        </w:tabs>
        <w:ind w:left="3600" w:hanging="360"/>
      </w:pPr>
      <w:rPr>
        <w:rFonts w:ascii="Symbol" w:hAnsi="Symbol" w:hint="default"/>
      </w:rPr>
    </w:lvl>
    <w:lvl w:ilvl="5" w:tplc="2A9610A8" w:tentative="1">
      <w:start w:val="1"/>
      <w:numFmt w:val="bullet"/>
      <w:lvlText w:val=""/>
      <w:lvlJc w:val="left"/>
      <w:pPr>
        <w:tabs>
          <w:tab w:val="num" w:pos="4320"/>
        </w:tabs>
        <w:ind w:left="4320" w:hanging="360"/>
      </w:pPr>
      <w:rPr>
        <w:rFonts w:ascii="Symbol" w:hAnsi="Symbol" w:hint="default"/>
      </w:rPr>
    </w:lvl>
    <w:lvl w:ilvl="6" w:tplc="499EA9DC" w:tentative="1">
      <w:start w:val="1"/>
      <w:numFmt w:val="bullet"/>
      <w:lvlText w:val=""/>
      <w:lvlJc w:val="left"/>
      <w:pPr>
        <w:tabs>
          <w:tab w:val="num" w:pos="5040"/>
        </w:tabs>
        <w:ind w:left="5040" w:hanging="360"/>
      </w:pPr>
      <w:rPr>
        <w:rFonts w:ascii="Symbol" w:hAnsi="Symbol" w:hint="default"/>
      </w:rPr>
    </w:lvl>
    <w:lvl w:ilvl="7" w:tplc="F138BC6C" w:tentative="1">
      <w:start w:val="1"/>
      <w:numFmt w:val="bullet"/>
      <w:lvlText w:val=""/>
      <w:lvlJc w:val="left"/>
      <w:pPr>
        <w:tabs>
          <w:tab w:val="num" w:pos="5760"/>
        </w:tabs>
        <w:ind w:left="5760" w:hanging="360"/>
      </w:pPr>
      <w:rPr>
        <w:rFonts w:ascii="Symbol" w:hAnsi="Symbol" w:hint="default"/>
      </w:rPr>
    </w:lvl>
    <w:lvl w:ilvl="8" w:tplc="0C52FD5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C5516DB"/>
    <w:multiLevelType w:val="multilevel"/>
    <w:tmpl w:val="1382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A1562"/>
    <w:multiLevelType w:val="hybridMultilevel"/>
    <w:tmpl w:val="5CF44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D0B6B"/>
    <w:multiLevelType w:val="hybridMultilevel"/>
    <w:tmpl w:val="6786FD72"/>
    <w:lvl w:ilvl="0" w:tplc="89A87FC6">
      <w:start w:val="1"/>
      <w:numFmt w:val="bullet"/>
      <w:lvlText w:val=""/>
      <w:lvlJc w:val="left"/>
      <w:pPr>
        <w:tabs>
          <w:tab w:val="num" w:pos="720"/>
        </w:tabs>
        <w:ind w:left="720" w:hanging="360"/>
      </w:pPr>
      <w:rPr>
        <w:rFonts w:ascii="Symbol" w:hAnsi="Symbol" w:hint="default"/>
      </w:rPr>
    </w:lvl>
    <w:lvl w:ilvl="1" w:tplc="6E146788" w:tentative="1">
      <w:start w:val="1"/>
      <w:numFmt w:val="bullet"/>
      <w:lvlText w:val=""/>
      <w:lvlJc w:val="left"/>
      <w:pPr>
        <w:tabs>
          <w:tab w:val="num" w:pos="1440"/>
        </w:tabs>
        <w:ind w:left="1440" w:hanging="360"/>
      </w:pPr>
      <w:rPr>
        <w:rFonts w:ascii="Symbol" w:hAnsi="Symbol" w:hint="default"/>
      </w:rPr>
    </w:lvl>
    <w:lvl w:ilvl="2" w:tplc="47A86154" w:tentative="1">
      <w:start w:val="1"/>
      <w:numFmt w:val="bullet"/>
      <w:lvlText w:val=""/>
      <w:lvlJc w:val="left"/>
      <w:pPr>
        <w:tabs>
          <w:tab w:val="num" w:pos="2160"/>
        </w:tabs>
        <w:ind w:left="2160" w:hanging="360"/>
      </w:pPr>
      <w:rPr>
        <w:rFonts w:ascii="Symbol" w:hAnsi="Symbol" w:hint="default"/>
      </w:rPr>
    </w:lvl>
    <w:lvl w:ilvl="3" w:tplc="471C8274" w:tentative="1">
      <w:start w:val="1"/>
      <w:numFmt w:val="bullet"/>
      <w:lvlText w:val=""/>
      <w:lvlJc w:val="left"/>
      <w:pPr>
        <w:tabs>
          <w:tab w:val="num" w:pos="2880"/>
        </w:tabs>
        <w:ind w:left="2880" w:hanging="360"/>
      </w:pPr>
      <w:rPr>
        <w:rFonts w:ascii="Symbol" w:hAnsi="Symbol" w:hint="default"/>
      </w:rPr>
    </w:lvl>
    <w:lvl w:ilvl="4" w:tplc="3D72D38A" w:tentative="1">
      <w:start w:val="1"/>
      <w:numFmt w:val="bullet"/>
      <w:lvlText w:val=""/>
      <w:lvlJc w:val="left"/>
      <w:pPr>
        <w:tabs>
          <w:tab w:val="num" w:pos="3600"/>
        </w:tabs>
        <w:ind w:left="3600" w:hanging="360"/>
      </w:pPr>
      <w:rPr>
        <w:rFonts w:ascii="Symbol" w:hAnsi="Symbol" w:hint="default"/>
      </w:rPr>
    </w:lvl>
    <w:lvl w:ilvl="5" w:tplc="D75ED046" w:tentative="1">
      <w:start w:val="1"/>
      <w:numFmt w:val="bullet"/>
      <w:lvlText w:val=""/>
      <w:lvlJc w:val="left"/>
      <w:pPr>
        <w:tabs>
          <w:tab w:val="num" w:pos="4320"/>
        </w:tabs>
        <w:ind w:left="4320" w:hanging="360"/>
      </w:pPr>
      <w:rPr>
        <w:rFonts w:ascii="Symbol" w:hAnsi="Symbol" w:hint="default"/>
      </w:rPr>
    </w:lvl>
    <w:lvl w:ilvl="6" w:tplc="CDAE3194" w:tentative="1">
      <w:start w:val="1"/>
      <w:numFmt w:val="bullet"/>
      <w:lvlText w:val=""/>
      <w:lvlJc w:val="left"/>
      <w:pPr>
        <w:tabs>
          <w:tab w:val="num" w:pos="5040"/>
        </w:tabs>
        <w:ind w:left="5040" w:hanging="360"/>
      </w:pPr>
      <w:rPr>
        <w:rFonts w:ascii="Symbol" w:hAnsi="Symbol" w:hint="default"/>
      </w:rPr>
    </w:lvl>
    <w:lvl w:ilvl="7" w:tplc="4A8A15A2" w:tentative="1">
      <w:start w:val="1"/>
      <w:numFmt w:val="bullet"/>
      <w:lvlText w:val=""/>
      <w:lvlJc w:val="left"/>
      <w:pPr>
        <w:tabs>
          <w:tab w:val="num" w:pos="5760"/>
        </w:tabs>
        <w:ind w:left="5760" w:hanging="360"/>
      </w:pPr>
      <w:rPr>
        <w:rFonts w:ascii="Symbol" w:hAnsi="Symbol" w:hint="default"/>
      </w:rPr>
    </w:lvl>
    <w:lvl w:ilvl="8" w:tplc="674C551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9AA11F7"/>
    <w:multiLevelType w:val="hybridMultilevel"/>
    <w:tmpl w:val="E7A8CB40"/>
    <w:lvl w:ilvl="0" w:tplc="F74E15CE">
      <w:start w:val="1"/>
      <w:numFmt w:val="bullet"/>
      <w:lvlText w:val=""/>
      <w:lvlJc w:val="left"/>
      <w:pPr>
        <w:tabs>
          <w:tab w:val="num" w:pos="720"/>
        </w:tabs>
        <w:ind w:left="720" w:hanging="360"/>
      </w:pPr>
      <w:rPr>
        <w:rFonts w:ascii="Symbol" w:hAnsi="Symbol" w:hint="default"/>
      </w:rPr>
    </w:lvl>
    <w:lvl w:ilvl="1" w:tplc="D242BC56" w:tentative="1">
      <w:start w:val="1"/>
      <w:numFmt w:val="bullet"/>
      <w:lvlText w:val=""/>
      <w:lvlJc w:val="left"/>
      <w:pPr>
        <w:tabs>
          <w:tab w:val="num" w:pos="1440"/>
        </w:tabs>
        <w:ind w:left="1440" w:hanging="360"/>
      </w:pPr>
      <w:rPr>
        <w:rFonts w:ascii="Symbol" w:hAnsi="Symbol" w:hint="default"/>
      </w:rPr>
    </w:lvl>
    <w:lvl w:ilvl="2" w:tplc="A9F48212" w:tentative="1">
      <w:start w:val="1"/>
      <w:numFmt w:val="bullet"/>
      <w:lvlText w:val=""/>
      <w:lvlJc w:val="left"/>
      <w:pPr>
        <w:tabs>
          <w:tab w:val="num" w:pos="2160"/>
        </w:tabs>
        <w:ind w:left="2160" w:hanging="360"/>
      </w:pPr>
      <w:rPr>
        <w:rFonts w:ascii="Symbol" w:hAnsi="Symbol" w:hint="default"/>
      </w:rPr>
    </w:lvl>
    <w:lvl w:ilvl="3" w:tplc="5AA4A07C" w:tentative="1">
      <w:start w:val="1"/>
      <w:numFmt w:val="bullet"/>
      <w:lvlText w:val=""/>
      <w:lvlJc w:val="left"/>
      <w:pPr>
        <w:tabs>
          <w:tab w:val="num" w:pos="2880"/>
        </w:tabs>
        <w:ind w:left="2880" w:hanging="360"/>
      </w:pPr>
      <w:rPr>
        <w:rFonts w:ascii="Symbol" w:hAnsi="Symbol" w:hint="default"/>
      </w:rPr>
    </w:lvl>
    <w:lvl w:ilvl="4" w:tplc="52BED884" w:tentative="1">
      <w:start w:val="1"/>
      <w:numFmt w:val="bullet"/>
      <w:lvlText w:val=""/>
      <w:lvlJc w:val="left"/>
      <w:pPr>
        <w:tabs>
          <w:tab w:val="num" w:pos="3600"/>
        </w:tabs>
        <w:ind w:left="3600" w:hanging="360"/>
      </w:pPr>
      <w:rPr>
        <w:rFonts w:ascii="Symbol" w:hAnsi="Symbol" w:hint="default"/>
      </w:rPr>
    </w:lvl>
    <w:lvl w:ilvl="5" w:tplc="C43A80EE" w:tentative="1">
      <w:start w:val="1"/>
      <w:numFmt w:val="bullet"/>
      <w:lvlText w:val=""/>
      <w:lvlJc w:val="left"/>
      <w:pPr>
        <w:tabs>
          <w:tab w:val="num" w:pos="4320"/>
        </w:tabs>
        <w:ind w:left="4320" w:hanging="360"/>
      </w:pPr>
      <w:rPr>
        <w:rFonts w:ascii="Symbol" w:hAnsi="Symbol" w:hint="default"/>
      </w:rPr>
    </w:lvl>
    <w:lvl w:ilvl="6" w:tplc="AE6AB03A" w:tentative="1">
      <w:start w:val="1"/>
      <w:numFmt w:val="bullet"/>
      <w:lvlText w:val=""/>
      <w:lvlJc w:val="left"/>
      <w:pPr>
        <w:tabs>
          <w:tab w:val="num" w:pos="5040"/>
        </w:tabs>
        <w:ind w:left="5040" w:hanging="360"/>
      </w:pPr>
      <w:rPr>
        <w:rFonts w:ascii="Symbol" w:hAnsi="Symbol" w:hint="default"/>
      </w:rPr>
    </w:lvl>
    <w:lvl w:ilvl="7" w:tplc="23C6D88E" w:tentative="1">
      <w:start w:val="1"/>
      <w:numFmt w:val="bullet"/>
      <w:lvlText w:val=""/>
      <w:lvlJc w:val="left"/>
      <w:pPr>
        <w:tabs>
          <w:tab w:val="num" w:pos="5760"/>
        </w:tabs>
        <w:ind w:left="5760" w:hanging="360"/>
      </w:pPr>
      <w:rPr>
        <w:rFonts w:ascii="Symbol" w:hAnsi="Symbol" w:hint="default"/>
      </w:rPr>
    </w:lvl>
    <w:lvl w:ilvl="8" w:tplc="762A919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881F5F"/>
    <w:multiLevelType w:val="hybridMultilevel"/>
    <w:tmpl w:val="6D3858B2"/>
    <w:lvl w:ilvl="0" w:tplc="3AECFE5C">
      <w:start w:val="1"/>
      <w:numFmt w:val="bullet"/>
      <w:lvlText w:val=""/>
      <w:lvlJc w:val="left"/>
      <w:pPr>
        <w:tabs>
          <w:tab w:val="num" w:pos="720"/>
        </w:tabs>
        <w:ind w:left="720" w:hanging="360"/>
      </w:pPr>
      <w:rPr>
        <w:rFonts w:ascii="Symbol" w:hAnsi="Symbol" w:hint="default"/>
      </w:rPr>
    </w:lvl>
    <w:lvl w:ilvl="1" w:tplc="DAD0E07E" w:tentative="1">
      <w:start w:val="1"/>
      <w:numFmt w:val="bullet"/>
      <w:lvlText w:val=""/>
      <w:lvlJc w:val="left"/>
      <w:pPr>
        <w:tabs>
          <w:tab w:val="num" w:pos="1440"/>
        </w:tabs>
        <w:ind w:left="1440" w:hanging="360"/>
      </w:pPr>
      <w:rPr>
        <w:rFonts w:ascii="Symbol" w:hAnsi="Symbol" w:hint="default"/>
      </w:rPr>
    </w:lvl>
    <w:lvl w:ilvl="2" w:tplc="E842CD40" w:tentative="1">
      <w:start w:val="1"/>
      <w:numFmt w:val="bullet"/>
      <w:lvlText w:val=""/>
      <w:lvlJc w:val="left"/>
      <w:pPr>
        <w:tabs>
          <w:tab w:val="num" w:pos="2160"/>
        </w:tabs>
        <w:ind w:left="2160" w:hanging="360"/>
      </w:pPr>
      <w:rPr>
        <w:rFonts w:ascii="Symbol" w:hAnsi="Symbol" w:hint="default"/>
      </w:rPr>
    </w:lvl>
    <w:lvl w:ilvl="3" w:tplc="93CC9BEE" w:tentative="1">
      <w:start w:val="1"/>
      <w:numFmt w:val="bullet"/>
      <w:lvlText w:val=""/>
      <w:lvlJc w:val="left"/>
      <w:pPr>
        <w:tabs>
          <w:tab w:val="num" w:pos="2880"/>
        </w:tabs>
        <w:ind w:left="2880" w:hanging="360"/>
      </w:pPr>
      <w:rPr>
        <w:rFonts w:ascii="Symbol" w:hAnsi="Symbol" w:hint="default"/>
      </w:rPr>
    </w:lvl>
    <w:lvl w:ilvl="4" w:tplc="5F8E23C6" w:tentative="1">
      <w:start w:val="1"/>
      <w:numFmt w:val="bullet"/>
      <w:lvlText w:val=""/>
      <w:lvlJc w:val="left"/>
      <w:pPr>
        <w:tabs>
          <w:tab w:val="num" w:pos="3600"/>
        </w:tabs>
        <w:ind w:left="3600" w:hanging="360"/>
      </w:pPr>
      <w:rPr>
        <w:rFonts w:ascii="Symbol" w:hAnsi="Symbol" w:hint="default"/>
      </w:rPr>
    </w:lvl>
    <w:lvl w:ilvl="5" w:tplc="E8602E4E" w:tentative="1">
      <w:start w:val="1"/>
      <w:numFmt w:val="bullet"/>
      <w:lvlText w:val=""/>
      <w:lvlJc w:val="left"/>
      <w:pPr>
        <w:tabs>
          <w:tab w:val="num" w:pos="4320"/>
        </w:tabs>
        <w:ind w:left="4320" w:hanging="360"/>
      </w:pPr>
      <w:rPr>
        <w:rFonts w:ascii="Symbol" w:hAnsi="Symbol" w:hint="default"/>
      </w:rPr>
    </w:lvl>
    <w:lvl w:ilvl="6" w:tplc="BC42CF32" w:tentative="1">
      <w:start w:val="1"/>
      <w:numFmt w:val="bullet"/>
      <w:lvlText w:val=""/>
      <w:lvlJc w:val="left"/>
      <w:pPr>
        <w:tabs>
          <w:tab w:val="num" w:pos="5040"/>
        </w:tabs>
        <w:ind w:left="5040" w:hanging="360"/>
      </w:pPr>
      <w:rPr>
        <w:rFonts w:ascii="Symbol" w:hAnsi="Symbol" w:hint="default"/>
      </w:rPr>
    </w:lvl>
    <w:lvl w:ilvl="7" w:tplc="6EFC5C6A" w:tentative="1">
      <w:start w:val="1"/>
      <w:numFmt w:val="bullet"/>
      <w:lvlText w:val=""/>
      <w:lvlJc w:val="left"/>
      <w:pPr>
        <w:tabs>
          <w:tab w:val="num" w:pos="5760"/>
        </w:tabs>
        <w:ind w:left="5760" w:hanging="360"/>
      </w:pPr>
      <w:rPr>
        <w:rFonts w:ascii="Symbol" w:hAnsi="Symbol" w:hint="default"/>
      </w:rPr>
    </w:lvl>
    <w:lvl w:ilvl="8" w:tplc="A53EE09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DD46BE3"/>
    <w:multiLevelType w:val="hybridMultilevel"/>
    <w:tmpl w:val="4DECA73A"/>
    <w:lvl w:ilvl="0" w:tplc="008AF4F2">
      <w:start w:val="1"/>
      <w:numFmt w:val="bullet"/>
      <w:lvlText w:val=""/>
      <w:lvlJc w:val="left"/>
      <w:pPr>
        <w:tabs>
          <w:tab w:val="num" w:pos="720"/>
        </w:tabs>
        <w:ind w:left="720" w:hanging="360"/>
      </w:pPr>
      <w:rPr>
        <w:rFonts w:ascii="Symbol" w:hAnsi="Symbol" w:hint="default"/>
      </w:rPr>
    </w:lvl>
    <w:lvl w:ilvl="1" w:tplc="7C123550" w:tentative="1">
      <w:start w:val="1"/>
      <w:numFmt w:val="bullet"/>
      <w:lvlText w:val=""/>
      <w:lvlJc w:val="left"/>
      <w:pPr>
        <w:tabs>
          <w:tab w:val="num" w:pos="1440"/>
        </w:tabs>
        <w:ind w:left="1440" w:hanging="360"/>
      </w:pPr>
      <w:rPr>
        <w:rFonts w:ascii="Symbol" w:hAnsi="Symbol" w:hint="default"/>
      </w:rPr>
    </w:lvl>
    <w:lvl w:ilvl="2" w:tplc="B3F43844" w:tentative="1">
      <w:start w:val="1"/>
      <w:numFmt w:val="bullet"/>
      <w:lvlText w:val=""/>
      <w:lvlJc w:val="left"/>
      <w:pPr>
        <w:tabs>
          <w:tab w:val="num" w:pos="2160"/>
        </w:tabs>
        <w:ind w:left="2160" w:hanging="360"/>
      </w:pPr>
      <w:rPr>
        <w:rFonts w:ascii="Symbol" w:hAnsi="Symbol" w:hint="default"/>
      </w:rPr>
    </w:lvl>
    <w:lvl w:ilvl="3" w:tplc="12687F00" w:tentative="1">
      <w:start w:val="1"/>
      <w:numFmt w:val="bullet"/>
      <w:lvlText w:val=""/>
      <w:lvlJc w:val="left"/>
      <w:pPr>
        <w:tabs>
          <w:tab w:val="num" w:pos="2880"/>
        </w:tabs>
        <w:ind w:left="2880" w:hanging="360"/>
      </w:pPr>
      <w:rPr>
        <w:rFonts w:ascii="Symbol" w:hAnsi="Symbol" w:hint="default"/>
      </w:rPr>
    </w:lvl>
    <w:lvl w:ilvl="4" w:tplc="B428F0F0" w:tentative="1">
      <w:start w:val="1"/>
      <w:numFmt w:val="bullet"/>
      <w:lvlText w:val=""/>
      <w:lvlJc w:val="left"/>
      <w:pPr>
        <w:tabs>
          <w:tab w:val="num" w:pos="3600"/>
        </w:tabs>
        <w:ind w:left="3600" w:hanging="360"/>
      </w:pPr>
      <w:rPr>
        <w:rFonts w:ascii="Symbol" w:hAnsi="Symbol" w:hint="default"/>
      </w:rPr>
    </w:lvl>
    <w:lvl w:ilvl="5" w:tplc="BF2A6988" w:tentative="1">
      <w:start w:val="1"/>
      <w:numFmt w:val="bullet"/>
      <w:lvlText w:val=""/>
      <w:lvlJc w:val="left"/>
      <w:pPr>
        <w:tabs>
          <w:tab w:val="num" w:pos="4320"/>
        </w:tabs>
        <w:ind w:left="4320" w:hanging="360"/>
      </w:pPr>
      <w:rPr>
        <w:rFonts w:ascii="Symbol" w:hAnsi="Symbol" w:hint="default"/>
      </w:rPr>
    </w:lvl>
    <w:lvl w:ilvl="6" w:tplc="1A50B378" w:tentative="1">
      <w:start w:val="1"/>
      <w:numFmt w:val="bullet"/>
      <w:lvlText w:val=""/>
      <w:lvlJc w:val="left"/>
      <w:pPr>
        <w:tabs>
          <w:tab w:val="num" w:pos="5040"/>
        </w:tabs>
        <w:ind w:left="5040" w:hanging="360"/>
      </w:pPr>
      <w:rPr>
        <w:rFonts w:ascii="Symbol" w:hAnsi="Symbol" w:hint="default"/>
      </w:rPr>
    </w:lvl>
    <w:lvl w:ilvl="7" w:tplc="7CFE7AF4" w:tentative="1">
      <w:start w:val="1"/>
      <w:numFmt w:val="bullet"/>
      <w:lvlText w:val=""/>
      <w:lvlJc w:val="left"/>
      <w:pPr>
        <w:tabs>
          <w:tab w:val="num" w:pos="5760"/>
        </w:tabs>
        <w:ind w:left="5760" w:hanging="360"/>
      </w:pPr>
      <w:rPr>
        <w:rFonts w:ascii="Symbol" w:hAnsi="Symbol" w:hint="default"/>
      </w:rPr>
    </w:lvl>
    <w:lvl w:ilvl="8" w:tplc="85FA3E0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45A184E"/>
    <w:multiLevelType w:val="multilevel"/>
    <w:tmpl w:val="606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43D58"/>
    <w:multiLevelType w:val="hybridMultilevel"/>
    <w:tmpl w:val="238ADF6A"/>
    <w:lvl w:ilvl="0" w:tplc="B7104E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F796C"/>
    <w:multiLevelType w:val="hybridMultilevel"/>
    <w:tmpl w:val="F1D894B0"/>
    <w:lvl w:ilvl="0" w:tplc="B7104EE0">
      <w:start w:val="1"/>
      <w:numFmt w:val="bullet"/>
      <w:lvlText w:val="•"/>
      <w:lvlJc w:val="left"/>
      <w:pPr>
        <w:tabs>
          <w:tab w:val="num" w:pos="720"/>
        </w:tabs>
        <w:ind w:left="720" w:hanging="360"/>
      </w:pPr>
      <w:rPr>
        <w:rFonts w:ascii="Arial" w:hAnsi="Arial" w:hint="default"/>
      </w:rPr>
    </w:lvl>
    <w:lvl w:ilvl="1" w:tplc="77D241B0" w:tentative="1">
      <w:start w:val="1"/>
      <w:numFmt w:val="bullet"/>
      <w:lvlText w:val="•"/>
      <w:lvlJc w:val="left"/>
      <w:pPr>
        <w:tabs>
          <w:tab w:val="num" w:pos="1440"/>
        </w:tabs>
        <w:ind w:left="1440" w:hanging="360"/>
      </w:pPr>
      <w:rPr>
        <w:rFonts w:ascii="Arial" w:hAnsi="Arial" w:hint="default"/>
      </w:rPr>
    </w:lvl>
    <w:lvl w:ilvl="2" w:tplc="90603106" w:tentative="1">
      <w:start w:val="1"/>
      <w:numFmt w:val="bullet"/>
      <w:lvlText w:val="•"/>
      <w:lvlJc w:val="left"/>
      <w:pPr>
        <w:tabs>
          <w:tab w:val="num" w:pos="2160"/>
        </w:tabs>
        <w:ind w:left="2160" w:hanging="360"/>
      </w:pPr>
      <w:rPr>
        <w:rFonts w:ascii="Arial" w:hAnsi="Arial" w:hint="default"/>
      </w:rPr>
    </w:lvl>
    <w:lvl w:ilvl="3" w:tplc="FE744850" w:tentative="1">
      <w:start w:val="1"/>
      <w:numFmt w:val="bullet"/>
      <w:lvlText w:val="•"/>
      <w:lvlJc w:val="left"/>
      <w:pPr>
        <w:tabs>
          <w:tab w:val="num" w:pos="2880"/>
        </w:tabs>
        <w:ind w:left="2880" w:hanging="360"/>
      </w:pPr>
      <w:rPr>
        <w:rFonts w:ascii="Arial" w:hAnsi="Arial" w:hint="default"/>
      </w:rPr>
    </w:lvl>
    <w:lvl w:ilvl="4" w:tplc="BD4E1136" w:tentative="1">
      <w:start w:val="1"/>
      <w:numFmt w:val="bullet"/>
      <w:lvlText w:val="•"/>
      <w:lvlJc w:val="left"/>
      <w:pPr>
        <w:tabs>
          <w:tab w:val="num" w:pos="3600"/>
        </w:tabs>
        <w:ind w:left="3600" w:hanging="360"/>
      </w:pPr>
      <w:rPr>
        <w:rFonts w:ascii="Arial" w:hAnsi="Arial" w:hint="default"/>
      </w:rPr>
    </w:lvl>
    <w:lvl w:ilvl="5" w:tplc="C6B0E582" w:tentative="1">
      <w:start w:val="1"/>
      <w:numFmt w:val="bullet"/>
      <w:lvlText w:val="•"/>
      <w:lvlJc w:val="left"/>
      <w:pPr>
        <w:tabs>
          <w:tab w:val="num" w:pos="4320"/>
        </w:tabs>
        <w:ind w:left="4320" w:hanging="360"/>
      </w:pPr>
      <w:rPr>
        <w:rFonts w:ascii="Arial" w:hAnsi="Arial" w:hint="default"/>
      </w:rPr>
    </w:lvl>
    <w:lvl w:ilvl="6" w:tplc="6F9E6012" w:tentative="1">
      <w:start w:val="1"/>
      <w:numFmt w:val="bullet"/>
      <w:lvlText w:val="•"/>
      <w:lvlJc w:val="left"/>
      <w:pPr>
        <w:tabs>
          <w:tab w:val="num" w:pos="5040"/>
        </w:tabs>
        <w:ind w:left="5040" w:hanging="360"/>
      </w:pPr>
      <w:rPr>
        <w:rFonts w:ascii="Arial" w:hAnsi="Arial" w:hint="default"/>
      </w:rPr>
    </w:lvl>
    <w:lvl w:ilvl="7" w:tplc="0638EB76" w:tentative="1">
      <w:start w:val="1"/>
      <w:numFmt w:val="bullet"/>
      <w:lvlText w:val="•"/>
      <w:lvlJc w:val="left"/>
      <w:pPr>
        <w:tabs>
          <w:tab w:val="num" w:pos="5760"/>
        </w:tabs>
        <w:ind w:left="5760" w:hanging="360"/>
      </w:pPr>
      <w:rPr>
        <w:rFonts w:ascii="Arial" w:hAnsi="Arial" w:hint="default"/>
      </w:rPr>
    </w:lvl>
    <w:lvl w:ilvl="8" w:tplc="AFC0F0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C91EB2"/>
    <w:multiLevelType w:val="hybridMultilevel"/>
    <w:tmpl w:val="82847F20"/>
    <w:lvl w:ilvl="0" w:tplc="79D6986C">
      <w:start w:val="1"/>
      <w:numFmt w:val="bullet"/>
      <w:lvlText w:val=""/>
      <w:lvlJc w:val="left"/>
      <w:pPr>
        <w:tabs>
          <w:tab w:val="num" w:pos="720"/>
        </w:tabs>
        <w:ind w:left="720" w:hanging="360"/>
      </w:pPr>
      <w:rPr>
        <w:rFonts w:ascii="Symbol" w:hAnsi="Symbol" w:hint="default"/>
      </w:rPr>
    </w:lvl>
    <w:lvl w:ilvl="1" w:tplc="14FEAB48" w:tentative="1">
      <w:start w:val="1"/>
      <w:numFmt w:val="bullet"/>
      <w:lvlText w:val=""/>
      <w:lvlJc w:val="left"/>
      <w:pPr>
        <w:tabs>
          <w:tab w:val="num" w:pos="1440"/>
        </w:tabs>
        <w:ind w:left="1440" w:hanging="360"/>
      </w:pPr>
      <w:rPr>
        <w:rFonts w:ascii="Symbol" w:hAnsi="Symbol" w:hint="default"/>
      </w:rPr>
    </w:lvl>
    <w:lvl w:ilvl="2" w:tplc="8152A122" w:tentative="1">
      <w:start w:val="1"/>
      <w:numFmt w:val="bullet"/>
      <w:lvlText w:val=""/>
      <w:lvlJc w:val="left"/>
      <w:pPr>
        <w:tabs>
          <w:tab w:val="num" w:pos="2160"/>
        </w:tabs>
        <w:ind w:left="2160" w:hanging="360"/>
      </w:pPr>
      <w:rPr>
        <w:rFonts w:ascii="Symbol" w:hAnsi="Symbol" w:hint="default"/>
      </w:rPr>
    </w:lvl>
    <w:lvl w:ilvl="3" w:tplc="0F4E8AB6" w:tentative="1">
      <w:start w:val="1"/>
      <w:numFmt w:val="bullet"/>
      <w:lvlText w:val=""/>
      <w:lvlJc w:val="left"/>
      <w:pPr>
        <w:tabs>
          <w:tab w:val="num" w:pos="2880"/>
        </w:tabs>
        <w:ind w:left="2880" w:hanging="360"/>
      </w:pPr>
      <w:rPr>
        <w:rFonts w:ascii="Symbol" w:hAnsi="Symbol" w:hint="default"/>
      </w:rPr>
    </w:lvl>
    <w:lvl w:ilvl="4" w:tplc="1026BD76" w:tentative="1">
      <w:start w:val="1"/>
      <w:numFmt w:val="bullet"/>
      <w:lvlText w:val=""/>
      <w:lvlJc w:val="left"/>
      <w:pPr>
        <w:tabs>
          <w:tab w:val="num" w:pos="3600"/>
        </w:tabs>
        <w:ind w:left="3600" w:hanging="360"/>
      </w:pPr>
      <w:rPr>
        <w:rFonts w:ascii="Symbol" w:hAnsi="Symbol" w:hint="default"/>
      </w:rPr>
    </w:lvl>
    <w:lvl w:ilvl="5" w:tplc="F18C4934" w:tentative="1">
      <w:start w:val="1"/>
      <w:numFmt w:val="bullet"/>
      <w:lvlText w:val=""/>
      <w:lvlJc w:val="left"/>
      <w:pPr>
        <w:tabs>
          <w:tab w:val="num" w:pos="4320"/>
        </w:tabs>
        <w:ind w:left="4320" w:hanging="360"/>
      </w:pPr>
      <w:rPr>
        <w:rFonts w:ascii="Symbol" w:hAnsi="Symbol" w:hint="default"/>
      </w:rPr>
    </w:lvl>
    <w:lvl w:ilvl="6" w:tplc="BB3ED922" w:tentative="1">
      <w:start w:val="1"/>
      <w:numFmt w:val="bullet"/>
      <w:lvlText w:val=""/>
      <w:lvlJc w:val="left"/>
      <w:pPr>
        <w:tabs>
          <w:tab w:val="num" w:pos="5040"/>
        </w:tabs>
        <w:ind w:left="5040" w:hanging="360"/>
      </w:pPr>
      <w:rPr>
        <w:rFonts w:ascii="Symbol" w:hAnsi="Symbol" w:hint="default"/>
      </w:rPr>
    </w:lvl>
    <w:lvl w:ilvl="7" w:tplc="8B6C242E" w:tentative="1">
      <w:start w:val="1"/>
      <w:numFmt w:val="bullet"/>
      <w:lvlText w:val=""/>
      <w:lvlJc w:val="left"/>
      <w:pPr>
        <w:tabs>
          <w:tab w:val="num" w:pos="5760"/>
        </w:tabs>
        <w:ind w:left="5760" w:hanging="360"/>
      </w:pPr>
      <w:rPr>
        <w:rFonts w:ascii="Symbol" w:hAnsi="Symbol" w:hint="default"/>
      </w:rPr>
    </w:lvl>
    <w:lvl w:ilvl="8" w:tplc="726ACFF6"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28E775A"/>
    <w:multiLevelType w:val="hybridMultilevel"/>
    <w:tmpl w:val="133079BE"/>
    <w:lvl w:ilvl="0" w:tplc="B7104E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734EB"/>
    <w:multiLevelType w:val="hybridMultilevel"/>
    <w:tmpl w:val="B020612A"/>
    <w:lvl w:ilvl="0" w:tplc="EB2EE3DA">
      <w:start w:val="1"/>
      <w:numFmt w:val="bullet"/>
      <w:lvlText w:val=""/>
      <w:lvlJc w:val="left"/>
      <w:pPr>
        <w:tabs>
          <w:tab w:val="num" w:pos="720"/>
        </w:tabs>
        <w:ind w:left="720" w:hanging="360"/>
      </w:pPr>
      <w:rPr>
        <w:rFonts w:ascii="Symbol" w:hAnsi="Symbol" w:hint="default"/>
      </w:rPr>
    </w:lvl>
    <w:lvl w:ilvl="1" w:tplc="DA1E2ABE" w:tentative="1">
      <w:start w:val="1"/>
      <w:numFmt w:val="bullet"/>
      <w:lvlText w:val=""/>
      <w:lvlJc w:val="left"/>
      <w:pPr>
        <w:tabs>
          <w:tab w:val="num" w:pos="1440"/>
        </w:tabs>
        <w:ind w:left="1440" w:hanging="360"/>
      </w:pPr>
      <w:rPr>
        <w:rFonts w:ascii="Symbol" w:hAnsi="Symbol" w:hint="default"/>
      </w:rPr>
    </w:lvl>
    <w:lvl w:ilvl="2" w:tplc="1592D9BA" w:tentative="1">
      <w:start w:val="1"/>
      <w:numFmt w:val="bullet"/>
      <w:lvlText w:val=""/>
      <w:lvlJc w:val="left"/>
      <w:pPr>
        <w:tabs>
          <w:tab w:val="num" w:pos="2160"/>
        </w:tabs>
        <w:ind w:left="2160" w:hanging="360"/>
      </w:pPr>
      <w:rPr>
        <w:rFonts w:ascii="Symbol" w:hAnsi="Symbol" w:hint="default"/>
      </w:rPr>
    </w:lvl>
    <w:lvl w:ilvl="3" w:tplc="51664250" w:tentative="1">
      <w:start w:val="1"/>
      <w:numFmt w:val="bullet"/>
      <w:lvlText w:val=""/>
      <w:lvlJc w:val="left"/>
      <w:pPr>
        <w:tabs>
          <w:tab w:val="num" w:pos="2880"/>
        </w:tabs>
        <w:ind w:left="2880" w:hanging="360"/>
      </w:pPr>
      <w:rPr>
        <w:rFonts w:ascii="Symbol" w:hAnsi="Symbol" w:hint="default"/>
      </w:rPr>
    </w:lvl>
    <w:lvl w:ilvl="4" w:tplc="5852BA4C" w:tentative="1">
      <w:start w:val="1"/>
      <w:numFmt w:val="bullet"/>
      <w:lvlText w:val=""/>
      <w:lvlJc w:val="left"/>
      <w:pPr>
        <w:tabs>
          <w:tab w:val="num" w:pos="3600"/>
        </w:tabs>
        <w:ind w:left="3600" w:hanging="360"/>
      </w:pPr>
      <w:rPr>
        <w:rFonts w:ascii="Symbol" w:hAnsi="Symbol" w:hint="default"/>
      </w:rPr>
    </w:lvl>
    <w:lvl w:ilvl="5" w:tplc="6C9AA804" w:tentative="1">
      <w:start w:val="1"/>
      <w:numFmt w:val="bullet"/>
      <w:lvlText w:val=""/>
      <w:lvlJc w:val="left"/>
      <w:pPr>
        <w:tabs>
          <w:tab w:val="num" w:pos="4320"/>
        </w:tabs>
        <w:ind w:left="4320" w:hanging="360"/>
      </w:pPr>
      <w:rPr>
        <w:rFonts w:ascii="Symbol" w:hAnsi="Symbol" w:hint="default"/>
      </w:rPr>
    </w:lvl>
    <w:lvl w:ilvl="6" w:tplc="52CCEF3E" w:tentative="1">
      <w:start w:val="1"/>
      <w:numFmt w:val="bullet"/>
      <w:lvlText w:val=""/>
      <w:lvlJc w:val="left"/>
      <w:pPr>
        <w:tabs>
          <w:tab w:val="num" w:pos="5040"/>
        </w:tabs>
        <w:ind w:left="5040" w:hanging="360"/>
      </w:pPr>
      <w:rPr>
        <w:rFonts w:ascii="Symbol" w:hAnsi="Symbol" w:hint="default"/>
      </w:rPr>
    </w:lvl>
    <w:lvl w:ilvl="7" w:tplc="CBFADF3C" w:tentative="1">
      <w:start w:val="1"/>
      <w:numFmt w:val="bullet"/>
      <w:lvlText w:val=""/>
      <w:lvlJc w:val="left"/>
      <w:pPr>
        <w:tabs>
          <w:tab w:val="num" w:pos="5760"/>
        </w:tabs>
        <w:ind w:left="5760" w:hanging="360"/>
      </w:pPr>
      <w:rPr>
        <w:rFonts w:ascii="Symbol" w:hAnsi="Symbol" w:hint="default"/>
      </w:rPr>
    </w:lvl>
    <w:lvl w:ilvl="8" w:tplc="A50E889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A654701"/>
    <w:multiLevelType w:val="hybridMultilevel"/>
    <w:tmpl w:val="52BA32A2"/>
    <w:lvl w:ilvl="0" w:tplc="E20A3E28">
      <w:start w:val="1"/>
      <w:numFmt w:val="bullet"/>
      <w:lvlText w:val=""/>
      <w:lvlJc w:val="left"/>
      <w:pPr>
        <w:tabs>
          <w:tab w:val="num" w:pos="720"/>
        </w:tabs>
        <w:ind w:left="720" w:hanging="360"/>
      </w:pPr>
      <w:rPr>
        <w:rFonts w:ascii="Symbol" w:hAnsi="Symbol" w:hint="default"/>
      </w:rPr>
    </w:lvl>
    <w:lvl w:ilvl="1" w:tplc="E4EA9D12" w:tentative="1">
      <w:start w:val="1"/>
      <w:numFmt w:val="bullet"/>
      <w:lvlText w:val=""/>
      <w:lvlJc w:val="left"/>
      <w:pPr>
        <w:tabs>
          <w:tab w:val="num" w:pos="1440"/>
        </w:tabs>
        <w:ind w:left="1440" w:hanging="360"/>
      </w:pPr>
      <w:rPr>
        <w:rFonts w:ascii="Symbol" w:hAnsi="Symbol" w:hint="default"/>
      </w:rPr>
    </w:lvl>
    <w:lvl w:ilvl="2" w:tplc="5968583A" w:tentative="1">
      <w:start w:val="1"/>
      <w:numFmt w:val="bullet"/>
      <w:lvlText w:val=""/>
      <w:lvlJc w:val="left"/>
      <w:pPr>
        <w:tabs>
          <w:tab w:val="num" w:pos="2160"/>
        </w:tabs>
        <w:ind w:left="2160" w:hanging="360"/>
      </w:pPr>
      <w:rPr>
        <w:rFonts w:ascii="Symbol" w:hAnsi="Symbol" w:hint="default"/>
      </w:rPr>
    </w:lvl>
    <w:lvl w:ilvl="3" w:tplc="3B14DB90" w:tentative="1">
      <w:start w:val="1"/>
      <w:numFmt w:val="bullet"/>
      <w:lvlText w:val=""/>
      <w:lvlJc w:val="left"/>
      <w:pPr>
        <w:tabs>
          <w:tab w:val="num" w:pos="2880"/>
        </w:tabs>
        <w:ind w:left="2880" w:hanging="360"/>
      </w:pPr>
      <w:rPr>
        <w:rFonts w:ascii="Symbol" w:hAnsi="Symbol" w:hint="default"/>
      </w:rPr>
    </w:lvl>
    <w:lvl w:ilvl="4" w:tplc="A710C070" w:tentative="1">
      <w:start w:val="1"/>
      <w:numFmt w:val="bullet"/>
      <w:lvlText w:val=""/>
      <w:lvlJc w:val="left"/>
      <w:pPr>
        <w:tabs>
          <w:tab w:val="num" w:pos="3600"/>
        </w:tabs>
        <w:ind w:left="3600" w:hanging="360"/>
      </w:pPr>
      <w:rPr>
        <w:rFonts w:ascii="Symbol" w:hAnsi="Symbol" w:hint="default"/>
      </w:rPr>
    </w:lvl>
    <w:lvl w:ilvl="5" w:tplc="1BC470E4" w:tentative="1">
      <w:start w:val="1"/>
      <w:numFmt w:val="bullet"/>
      <w:lvlText w:val=""/>
      <w:lvlJc w:val="left"/>
      <w:pPr>
        <w:tabs>
          <w:tab w:val="num" w:pos="4320"/>
        </w:tabs>
        <w:ind w:left="4320" w:hanging="360"/>
      </w:pPr>
      <w:rPr>
        <w:rFonts w:ascii="Symbol" w:hAnsi="Symbol" w:hint="default"/>
      </w:rPr>
    </w:lvl>
    <w:lvl w:ilvl="6" w:tplc="7B224222" w:tentative="1">
      <w:start w:val="1"/>
      <w:numFmt w:val="bullet"/>
      <w:lvlText w:val=""/>
      <w:lvlJc w:val="left"/>
      <w:pPr>
        <w:tabs>
          <w:tab w:val="num" w:pos="5040"/>
        </w:tabs>
        <w:ind w:left="5040" w:hanging="360"/>
      </w:pPr>
      <w:rPr>
        <w:rFonts w:ascii="Symbol" w:hAnsi="Symbol" w:hint="default"/>
      </w:rPr>
    </w:lvl>
    <w:lvl w:ilvl="7" w:tplc="82F20644" w:tentative="1">
      <w:start w:val="1"/>
      <w:numFmt w:val="bullet"/>
      <w:lvlText w:val=""/>
      <w:lvlJc w:val="left"/>
      <w:pPr>
        <w:tabs>
          <w:tab w:val="num" w:pos="5760"/>
        </w:tabs>
        <w:ind w:left="5760" w:hanging="360"/>
      </w:pPr>
      <w:rPr>
        <w:rFonts w:ascii="Symbol" w:hAnsi="Symbol" w:hint="default"/>
      </w:rPr>
    </w:lvl>
    <w:lvl w:ilvl="8" w:tplc="D6D2E70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B85702E"/>
    <w:multiLevelType w:val="hybridMultilevel"/>
    <w:tmpl w:val="AB38EE6E"/>
    <w:lvl w:ilvl="0" w:tplc="9B546DAC">
      <w:start w:val="1"/>
      <w:numFmt w:val="bullet"/>
      <w:lvlText w:val=""/>
      <w:lvlJc w:val="left"/>
      <w:pPr>
        <w:tabs>
          <w:tab w:val="num" w:pos="720"/>
        </w:tabs>
        <w:ind w:left="720" w:hanging="360"/>
      </w:pPr>
      <w:rPr>
        <w:rFonts w:ascii="Symbol" w:hAnsi="Symbol" w:hint="default"/>
      </w:rPr>
    </w:lvl>
    <w:lvl w:ilvl="1" w:tplc="D37E38F4" w:tentative="1">
      <w:start w:val="1"/>
      <w:numFmt w:val="bullet"/>
      <w:lvlText w:val=""/>
      <w:lvlJc w:val="left"/>
      <w:pPr>
        <w:tabs>
          <w:tab w:val="num" w:pos="1440"/>
        </w:tabs>
        <w:ind w:left="1440" w:hanging="360"/>
      </w:pPr>
      <w:rPr>
        <w:rFonts w:ascii="Symbol" w:hAnsi="Symbol" w:hint="default"/>
      </w:rPr>
    </w:lvl>
    <w:lvl w:ilvl="2" w:tplc="7B284D96" w:tentative="1">
      <w:start w:val="1"/>
      <w:numFmt w:val="bullet"/>
      <w:lvlText w:val=""/>
      <w:lvlJc w:val="left"/>
      <w:pPr>
        <w:tabs>
          <w:tab w:val="num" w:pos="2160"/>
        </w:tabs>
        <w:ind w:left="2160" w:hanging="360"/>
      </w:pPr>
      <w:rPr>
        <w:rFonts w:ascii="Symbol" w:hAnsi="Symbol" w:hint="default"/>
      </w:rPr>
    </w:lvl>
    <w:lvl w:ilvl="3" w:tplc="C10C76AA" w:tentative="1">
      <w:start w:val="1"/>
      <w:numFmt w:val="bullet"/>
      <w:lvlText w:val=""/>
      <w:lvlJc w:val="left"/>
      <w:pPr>
        <w:tabs>
          <w:tab w:val="num" w:pos="2880"/>
        </w:tabs>
        <w:ind w:left="2880" w:hanging="360"/>
      </w:pPr>
      <w:rPr>
        <w:rFonts w:ascii="Symbol" w:hAnsi="Symbol" w:hint="default"/>
      </w:rPr>
    </w:lvl>
    <w:lvl w:ilvl="4" w:tplc="CE2872B6" w:tentative="1">
      <w:start w:val="1"/>
      <w:numFmt w:val="bullet"/>
      <w:lvlText w:val=""/>
      <w:lvlJc w:val="left"/>
      <w:pPr>
        <w:tabs>
          <w:tab w:val="num" w:pos="3600"/>
        </w:tabs>
        <w:ind w:left="3600" w:hanging="360"/>
      </w:pPr>
      <w:rPr>
        <w:rFonts w:ascii="Symbol" w:hAnsi="Symbol" w:hint="default"/>
      </w:rPr>
    </w:lvl>
    <w:lvl w:ilvl="5" w:tplc="1C506D76" w:tentative="1">
      <w:start w:val="1"/>
      <w:numFmt w:val="bullet"/>
      <w:lvlText w:val=""/>
      <w:lvlJc w:val="left"/>
      <w:pPr>
        <w:tabs>
          <w:tab w:val="num" w:pos="4320"/>
        </w:tabs>
        <w:ind w:left="4320" w:hanging="360"/>
      </w:pPr>
      <w:rPr>
        <w:rFonts w:ascii="Symbol" w:hAnsi="Symbol" w:hint="default"/>
      </w:rPr>
    </w:lvl>
    <w:lvl w:ilvl="6" w:tplc="ADE24A4C" w:tentative="1">
      <w:start w:val="1"/>
      <w:numFmt w:val="bullet"/>
      <w:lvlText w:val=""/>
      <w:lvlJc w:val="left"/>
      <w:pPr>
        <w:tabs>
          <w:tab w:val="num" w:pos="5040"/>
        </w:tabs>
        <w:ind w:left="5040" w:hanging="360"/>
      </w:pPr>
      <w:rPr>
        <w:rFonts w:ascii="Symbol" w:hAnsi="Symbol" w:hint="default"/>
      </w:rPr>
    </w:lvl>
    <w:lvl w:ilvl="7" w:tplc="BE042EA0" w:tentative="1">
      <w:start w:val="1"/>
      <w:numFmt w:val="bullet"/>
      <w:lvlText w:val=""/>
      <w:lvlJc w:val="left"/>
      <w:pPr>
        <w:tabs>
          <w:tab w:val="num" w:pos="5760"/>
        </w:tabs>
        <w:ind w:left="5760" w:hanging="360"/>
      </w:pPr>
      <w:rPr>
        <w:rFonts w:ascii="Symbol" w:hAnsi="Symbol" w:hint="default"/>
      </w:rPr>
    </w:lvl>
    <w:lvl w:ilvl="8" w:tplc="1CD6C54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4187284"/>
    <w:multiLevelType w:val="hybridMultilevel"/>
    <w:tmpl w:val="F748431E"/>
    <w:lvl w:ilvl="0" w:tplc="B7104E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22F14"/>
    <w:multiLevelType w:val="hybridMultilevel"/>
    <w:tmpl w:val="A7387D52"/>
    <w:lvl w:ilvl="0" w:tplc="395A79C6">
      <w:start w:val="1"/>
      <w:numFmt w:val="bullet"/>
      <w:lvlText w:val=""/>
      <w:lvlJc w:val="left"/>
      <w:pPr>
        <w:tabs>
          <w:tab w:val="num" w:pos="720"/>
        </w:tabs>
        <w:ind w:left="720" w:hanging="360"/>
      </w:pPr>
      <w:rPr>
        <w:rFonts w:ascii="Symbol" w:hAnsi="Symbol" w:hint="default"/>
      </w:rPr>
    </w:lvl>
    <w:lvl w:ilvl="1" w:tplc="01D0EF64" w:tentative="1">
      <w:start w:val="1"/>
      <w:numFmt w:val="bullet"/>
      <w:lvlText w:val=""/>
      <w:lvlJc w:val="left"/>
      <w:pPr>
        <w:tabs>
          <w:tab w:val="num" w:pos="1440"/>
        </w:tabs>
        <w:ind w:left="1440" w:hanging="360"/>
      </w:pPr>
      <w:rPr>
        <w:rFonts w:ascii="Symbol" w:hAnsi="Symbol" w:hint="default"/>
      </w:rPr>
    </w:lvl>
    <w:lvl w:ilvl="2" w:tplc="59268588" w:tentative="1">
      <w:start w:val="1"/>
      <w:numFmt w:val="bullet"/>
      <w:lvlText w:val=""/>
      <w:lvlJc w:val="left"/>
      <w:pPr>
        <w:tabs>
          <w:tab w:val="num" w:pos="2160"/>
        </w:tabs>
        <w:ind w:left="2160" w:hanging="360"/>
      </w:pPr>
      <w:rPr>
        <w:rFonts w:ascii="Symbol" w:hAnsi="Symbol" w:hint="default"/>
      </w:rPr>
    </w:lvl>
    <w:lvl w:ilvl="3" w:tplc="3F74A5C6" w:tentative="1">
      <w:start w:val="1"/>
      <w:numFmt w:val="bullet"/>
      <w:lvlText w:val=""/>
      <w:lvlJc w:val="left"/>
      <w:pPr>
        <w:tabs>
          <w:tab w:val="num" w:pos="2880"/>
        </w:tabs>
        <w:ind w:left="2880" w:hanging="360"/>
      </w:pPr>
      <w:rPr>
        <w:rFonts w:ascii="Symbol" w:hAnsi="Symbol" w:hint="default"/>
      </w:rPr>
    </w:lvl>
    <w:lvl w:ilvl="4" w:tplc="40AC55BE" w:tentative="1">
      <w:start w:val="1"/>
      <w:numFmt w:val="bullet"/>
      <w:lvlText w:val=""/>
      <w:lvlJc w:val="left"/>
      <w:pPr>
        <w:tabs>
          <w:tab w:val="num" w:pos="3600"/>
        </w:tabs>
        <w:ind w:left="3600" w:hanging="360"/>
      </w:pPr>
      <w:rPr>
        <w:rFonts w:ascii="Symbol" w:hAnsi="Symbol" w:hint="default"/>
      </w:rPr>
    </w:lvl>
    <w:lvl w:ilvl="5" w:tplc="BA98EB90" w:tentative="1">
      <w:start w:val="1"/>
      <w:numFmt w:val="bullet"/>
      <w:lvlText w:val=""/>
      <w:lvlJc w:val="left"/>
      <w:pPr>
        <w:tabs>
          <w:tab w:val="num" w:pos="4320"/>
        </w:tabs>
        <w:ind w:left="4320" w:hanging="360"/>
      </w:pPr>
      <w:rPr>
        <w:rFonts w:ascii="Symbol" w:hAnsi="Symbol" w:hint="default"/>
      </w:rPr>
    </w:lvl>
    <w:lvl w:ilvl="6" w:tplc="BB567BB0" w:tentative="1">
      <w:start w:val="1"/>
      <w:numFmt w:val="bullet"/>
      <w:lvlText w:val=""/>
      <w:lvlJc w:val="left"/>
      <w:pPr>
        <w:tabs>
          <w:tab w:val="num" w:pos="5040"/>
        </w:tabs>
        <w:ind w:left="5040" w:hanging="360"/>
      </w:pPr>
      <w:rPr>
        <w:rFonts w:ascii="Symbol" w:hAnsi="Symbol" w:hint="default"/>
      </w:rPr>
    </w:lvl>
    <w:lvl w:ilvl="7" w:tplc="6B98216A" w:tentative="1">
      <w:start w:val="1"/>
      <w:numFmt w:val="bullet"/>
      <w:lvlText w:val=""/>
      <w:lvlJc w:val="left"/>
      <w:pPr>
        <w:tabs>
          <w:tab w:val="num" w:pos="5760"/>
        </w:tabs>
        <w:ind w:left="5760" w:hanging="360"/>
      </w:pPr>
      <w:rPr>
        <w:rFonts w:ascii="Symbol" w:hAnsi="Symbol" w:hint="default"/>
      </w:rPr>
    </w:lvl>
    <w:lvl w:ilvl="8" w:tplc="47387C0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4E328D9"/>
    <w:multiLevelType w:val="hybridMultilevel"/>
    <w:tmpl w:val="929E24BA"/>
    <w:lvl w:ilvl="0" w:tplc="65665CE8">
      <w:start w:val="1"/>
      <w:numFmt w:val="bullet"/>
      <w:lvlText w:val=""/>
      <w:lvlJc w:val="left"/>
      <w:pPr>
        <w:tabs>
          <w:tab w:val="num" w:pos="720"/>
        </w:tabs>
        <w:ind w:left="720" w:hanging="360"/>
      </w:pPr>
      <w:rPr>
        <w:rFonts w:ascii="Symbol" w:hAnsi="Symbol" w:hint="default"/>
      </w:rPr>
    </w:lvl>
    <w:lvl w:ilvl="1" w:tplc="A94650AE" w:tentative="1">
      <w:start w:val="1"/>
      <w:numFmt w:val="bullet"/>
      <w:lvlText w:val=""/>
      <w:lvlJc w:val="left"/>
      <w:pPr>
        <w:tabs>
          <w:tab w:val="num" w:pos="1440"/>
        </w:tabs>
        <w:ind w:left="1440" w:hanging="360"/>
      </w:pPr>
      <w:rPr>
        <w:rFonts w:ascii="Symbol" w:hAnsi="Symbol" w:hint="default"/>
      </w:rPr>
    </w:lvl>
    <w:lvl w:ilvl="2" w:tplc="897A7748" w:tentative="1">
      <w:start w:val="1"/>
      <w:numFmt w:val="bullet"/>
      <w:lvlText w:val=""/>
      <w:lvlJc w:val="left"/>
      <w:pPr>
        <w:tabs>
          <w:tab w:val="num" w:pos="2160"/>
        </w:tabs>
        <w:ind w:left="2160" w:hanging="360"/>
      </w:pPr>
      <w:rPr>
        <w:rFonts w:ascii="Symbol" w:hAnsi="Symbol" w:hint="default"/>
      </w:rPr>
    </w:lvl>
    <w:lvl w:ilvl="3" w:tplc="6FD0F99A" w:tentative="1">
      <w:start w:val="1"/>
      <w:numFmt w:val="bullet"/>
      <w:lvlText w:val=""/>
      <w:lvlJc w:val="left"/>
      <w:pPr>
        <w:tabs>
          <w:tab w:val="num" w:pos="2880"/>
        </w:tabs>
        <w:ind w:left="2880" w:hanging="360"/>
      </w:pPr>
      <w:rPr>
        <w:rFonts w:ascii="Symbol" w:hAnsi="Symbol" w:hint="default"/>
      </w:rPr>
    </w:lvl>
    <w:lvl w:ilvl="4" w:tplc="0EF2DD52" w:tentative="1">
      <w:start w:val="1"/>
      <w:numFmt w:val="bullet"/>
      <w:lvlText w:val=""/>
      <w:lvlJc w:val="left"/>
      <w:pPr>
        <w:tabs>
          <w:tab w:val="num" w:pos="3600"/>
        </w:tabs>
        <w:ind w:left="3600" w:hanging="360"/>
      </w:pPr>
      <w:rPr>
        <w:rFonts w:ascii="Symbol" w:hAnsi="Symbol" w:hint="default"/>
      </w:rPr>
    </w:lvl>
    <w:lvl w:ilvl="5" w:tplc="452AE640" w:tentative="1">
      <w:start w:val="1"/>
      <w:numFmt w:val="bullet"/>
      <w:lvlText w:val=""/>
      <w:lvlJc w:val="left"/>
      <w:pPr>
        <w:tabs>
          <w:tab w:val="num" w:pos="4320"/>
        </w:tabs>
        <w:ind w:left="4320" w:hanging="360"/>
      </w:pPr>
      <w:rPr>
        <w:rFonts w:ascii="Symbol" w:hAnsi="Symbol" w:hint="default"/>
      </w:rPr>
    </w:lvl>
    <w:lvl w:ilvl="6" w:tplc="A3B4B304" w:tentative="1">
      <w:start w:val="1"/>
      <w:numFmt w:val="bullet"/>
      <w:lvlText w:val=""/>
      <w:lvlJc w:val="left"/>
      <w:pPr>
        <w:tabs>
          <w:tab w:val="num" w:pos="5040"/>
        </w:tabs>
        <w:ind w:left="5040" w:hanging="360"/>
      </w:pPr>
      <w:rPr>
        <w:rFonts w:ascii="Symbol" w:hAnsi="Symbol" w:hint="default"/>
      </w:rPr>
    </w:lvl>
    <w:lvl w:ilvl="7" w:tplc="15C0C85A" w:tentative="1">
      <w:start w:val="1"/>
      <w:numFmt w:val="bullet"/>
      <w:lvlText w:val=""/>
      <w:lvlJc w:val="left"/>
      <w:pPr>
        <w:tabs>
          <w:tab w:val="num" w:pos="5760"/>
        </w:tabs>
        <w:ind w:left="5760" w:hanging="360"/>
      </w:pPr>
      <w:rPr>
        <w:rFonts w:ascii="Symbol" w:hAnsi="Symbol" w:hint="default"/>
      </w:rPr>
    </w:lvl>
    <w:lvl w:ilvl="8" w:tplc="B58EB02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8084EC3"/>
    <w:multiLevelType w:val="hybridMultilevel"/>
    <w:tmpl w:val="95CE9246"/>
    <w:lvl w:ilvl="0" w:tplc="1F4A9994">
      <w:start w:val="1"/>
      <w:numFmt w:val="bullet"/>
      <w:lvlText w:val=""/>
      <w:lvlJc w:val="left"/>
      <w:pPr>
        <w:tabs>
          <w:tab w:val="num" w:pos="720"/>
        </w:tabs>
        <w:ind w:left="720" w:hanging="360"/>
      </w:pPr>
      <w:rPr>
        <w:rFonts w:ascii="Symbol" w:hAnsi="Symbol" w:hint="default"/>
      </w:rPr>
    </w:lvl>
    <w:lvl w:ilvl="1" w:tplc="3D58B946" w:tentative="1">
      <w:start w:val="1"/>
      <w:numFmt w:val="bullet"/>
      <w:lvlText w:val=""/>
      <w:lvlJc w:val="left"/>
      <w:pPr>
        <w:tabs>
          <w:tab w:val="num" w:pos="1440"/>
        </w:tabs>
        <w:ind w:left="1440" w:hanging="360"/>
      </w:pPr>
      <w:rPr>
        <w:rFonts w:ascii="Symbol" w:hAnsi="Symbol" w:hint="default"/>
      </w:rPr>
    </w:lvl>
    <w:lvl w:ilvl="2" w:tplc="309A003C" w:tentative="1">
      <w:start w:val="1"/>
      <w:numFmt w:val="bullet"/>
      <w:lvlText w:val=""/>
      <w:lvlJc w:val="left"/>
      <w:pPr>
        <w:tabs>
          <w:tab w:val="num" w:pos="2160"/>
        </w:tabs>
        <w:ind w:left="2160" w:hanging="360"/>
      </w:pPr>
      <w:rPr>
        <w:rFonts w:ascii="Symbol" w:hAnsi="Symbol" w:hint="default"/>
      </w:rPr>
    </w:lvl>
    <w:lvl w:ilvl="3" w:tplc="3BBCFF02" w:tentative="1">
      <w:start w:val="1"/>
      <w:numFmt w:val="bullet"/>
      <w:lvlText w:val=""/>
      <w:lvlJc w:val="left"/>
      <w:pPr>
        <w:tabs>
          <w:tab w:val="num" w:pos="2880"/>
        </w:tabs>
        <w:ind w:left="2880" w:hanging="360"/>
      </w:pPr>
      <w:rPr>
        <w:rFonts w:ascii="Symbol" w:hAnsi="Symbol" w:hint="default"/>
      </w:rPr>
    </w:lvl>
    <w:lvl w:ilvl="4" w:tplc="9BDA7598" w:tentative="1">
      <w:start w:val="1"/>
      <w:numFmt w:val="bullet"/>
      <w:lvlText w:val=""/>
      <w:lvlJc w:val="left"/>
      <w:pPr>
        <w:tabs>
          <w:tab w:val="num" w:pos="3600"/>
        </w:tabs>
        <w:ind w:left="3600" w:hanging="360"/>
      </w:pPr>
      <w:rPr>
        <w:rFonts w:ascii="Symbol" w:hAnsi="Symbol" w:hint="default"/>
      </w:rPr>
    </w:lvl>
    <w:lvl w:ilvl="5" w:tplc="E3667D36" w:tentative="1">
      <w:start w:val="1"/>
      <w:numFmt w:val="bullet"/>
      <w:lvlText w:val=""/>
      <w:lvlJc w:val="left"/>
      <w:pPr>
        <w:tabs>
          <w:tab w:val="num" w:pos="4320"/>
        </w:tabs>
        <w:ind w:left="4320" w:hanging="360"/>
      </w:pPr>
      <w:rPr>
        <w:rFonts w:ascii="Symbol" w:hAnsi="Symbol" w:hint="default"/>
      </w:rPr>
    </w:lvl>
    <w:lvl w:ilvl="6" w:tplc="18527BE4" w:tentative="1">
      <w:start w:val="1"/>
      <w:numFmt w:val="bullet"/>
      <w:lvlText w:val=""/>
      <w:lvlJc w:val="left"/>
      <w:pPr>
        <w:tabs>
          <w:tab w:val="num" w:pos="5040"/>
        </w:tabs>
        <w:ind w:left="5040" w:hanging="360"/>
      </w:pPr>
      <w:rPr>
        <w:rFonts w:ascii="Symbol" w:hAnsi="Symbol" w:hint="default"/>
      </w:rPr>
    </w:lvl>
    <w:lvl w:ilvl="7" w:tplc="80FA708C" w:tentative="1">
      <w:start w:val="1"/>
      <w:numFmt w:val="bullet"/>
      <w:lvlText w:val=""/>
      <w:lvlJc w:val="left"/>
      <w:pPr>
        <w:tabs>
          <w:tab w:val="num" w:pos="5760"/>
        </w:tabs>
        <w:ind w:left="5760" w:hanging="360"/>
      </w:pPr>
      <w:rPr>
        <w:rFonts w:ascii="Symbol" w:hAnsi="Symbol" w:hint="default"/>
      </w:rPr>
    </w:lvl>
    <w:lvl w:ilvl="8" w:tplc="2906201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8F96123"/>
    <w:multiLevelType w:val="hybridMultilevel"/>
    <w:tmpl w:val="B1C674F8"/>
    <w:lvl w:ilvl="0" w:tplc="B7104EE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65387"/>
    <w:multiLevelType w:val="hybridMultilevel"/>
    <w:tmpl w:val="30F23702"/>
    <w:lvl w:ilvl="0" w:tplc="D47C3710">
      <w:start w:val="1"/>
      <w:numFmt w:val="bullet"/>
      <w:lvlText w:val=""/>
      <w:lvlJc w:val="left"/>
      <w:pPr>
        <w:tabs>
          <w:tab w:val="num" w:pos="720"/>
        </w:tabs>
        <w:ind w:left="720" w:hanging="360"/>
      </w:pPr>
      <w:rPr>
        <w:rFonts w:ascii="Symbol" w:hAnsi="Symbol" w:hint="default"/>
      </w:rPr>
    </w:lvl>
    <w:lvl w:ilvl="1" w:tplc="E6528006" w:tentative="1">
      <w:start w:val="1"/>
      <w:numFmt w:val="bullet"/>
      <w:lvlText w:val=""/>
      <w:lvlJc w:val="left"/>
      <w:pPr>
        <w:tabs>
          <w:tab w:val="num" w:pos="1440"/>
        </w:tabs>
        <w:ind w:left="1440" w:hanging="360"/>
      </w:pPr>
      <w:rPr>
        <w:rFonts w:ascii="Symbol" w:hAnsi="Symbol" w:hint="default"/>
      </w:rPr>
    </w:lvl>
    <w:lvl w:ilvl="2" w:tplc="FE64D5A6" w:tentative="1">
      <w:start w:val="1"/>
      <w:numFmt w:val="bullet"/>
      <w:lvlText w:val=""/>
      <w:lvlJc w:val="left"/>
      <w:pPr>
        <w:tabs>
          <w:tab w:val="num" w:pos="2160"/>
        </w:tabs>
        <w:ind w:left="2160" w:hanging="360"/>
      </w:pPr>
      <w:rPr>
        <w:rFonts w:ascii="Symbol" w:hAnsi="Symbol" w:hint="default"/>
      </w:rPr>
    </w:lvl>
    <w:lvl w:ilvl="3" w:tplc="E7EA88DA" w:tentative="1">
      <w:start w:val="1"/>
      <w:numFmt w:val="bullet"/>
      <w:lvlText w:val=""/>
      <w:lvlJc w:val="left"/>
      <w:pPr>
        <w:tabs>
          <w:tab w:val="num" w:pos="2880"/>
        </w:tabs>
        <w:ind w:left="2880" w:hanging="360"/>
      </w:pPr>
      <w:rPr>
        <w:rFonts w:ascii="Symbol" w:hAnsi="Symbol" w:hint="default"/>
      </w:rPr>
    </w:lvl>
    <w:lvl w:ilvl="4" w:tplc="B11CF2C8" w:tentative="1">
      <w:start w:val="1"/>
      <w:numFmt w:val="bullet"/>
      <w:lvlText w:val=""/>
      <w:lvlJc w:val="left"/>
      <w:pPr>
        <w:tabs>
          <w:tab w:val="num" w:pos="3600"/>
        </w:tabs>
        <w:ind w:left="3600" w:hanging="360"/>
      </w:pPr>
      <w:rPr>
        <w:rFonts w:ascii="Symbol" w:hAnsi="Symbol" w:hint="default"/>
      </w:rPr>
    </w:lvl>
    <w:lvl w:ilvl="5" w:tplc="61E61742" w:tentative="1">
      <w:start w:val="1"/>
      <w:numFmt w:val="bullet"/>
      <w:lvlText w:val=""/>
      <w:lvlJc w:val="left"/>
      <w:pPr>
        <w:tabs>
          <w:tab w:val="num" w:pos="4320"/>
        </w:tabs>
        <w:ind w:left="4320" w:hanging="360"/>
      </w:pPr>
      <w:rPr>
        <w:rFonts w:ascii="Symbol" w:hAnsi="Symbol" w:hint="default"/>
      </w:rPr>
    </w:lvl>
    <w:lvl w:ilvl="6" w:tplc="8F485838" w:tentative="1">
      <w:start w:val="1"/>
      <w:numFmt w:val="bullet"/>
      <w:lvlText w:val=""/>
      <w:lvlJc w:val="left"/>
      <w:pPr>
        <w:tabs>
          <w:tab w:val="num" w:pos="5040"/>
        </w:tabs>
        <w:ind w:left="5040" w:hanging="360"/>
      </w:pPr>
      <w:rPr>
        <w:rFonts w:ascii="Symbol" w:hAnsi="Symbol" w:hint="default"/>
      </w:rPr>
    </w:lvl>
    <w:lvl w:ilvl="7" w:tplc="DD7EDE76" w:tentative="1">
      <w:start w:val="1"/>
      <w:numFmt w:val="bullet"/>
      <w:lvlText w:val=""/>
      <w:lvlJc w:val="left"/>
      <w:pPr>
        <w:tabs>
          <w:tab w:val="num" w:pos="5760"/>
        </w:tabs>
        <w:ind w:left="5760" w:hanging="360"/>
      </w:pPr>
      <w:rPr>
        <w:rFonts w:ascii="Symbol" w:hAnsi="Symbol" w:hint="default"/>
      </w:rPr>
    </w:lvl>
    <w:lvl w:ilvl="8" w:tplc="EAFC74BC" w:tentative="1">
      <w:start w:val="1"/>
      <w:numFmt w:val="bullet"/>
      <w:lvlText w:val=""/>
      <w:lvlJc w:val="left"/>
      <w:pPr>
        <w:tabs>
          <w:tab w:val="num" w:pos="6480"/>
        </w:tabs>
        <w:ind w:left="6480" w:hanging="360"/>
      </w:pPr>
      <w:rPr>
        <w:rFonts w:ascii="Symbol" w:hAnsi="Symbol" w:hint="default"/>
      </w:rPr>
    </w:lvl>
  </w:abstractNum>
  <w:num w:numId="1" w16cid:durableId="499126337">
    <w:abstractNumId w:val="8"/>
  </w:num>
  <w:num w:numId="2" w16cid:durableId="1976137150">
    <w:abstractNumId w:val="6"/>
  </w:num>
  <w:num w:numId="3" w16cid:durableId="1137185312">
    <w:abstractNumId w:val="5"/>
  </w:num>
  <w:num w:numId="4" w16cid:durableId="1391418138">
    <w:abstractNumId w:val="4"/>
  </w:num>
  <w:num w:numId="5" w16cid:durableId="1924142839">
    <w:abstractNumId w:val="7"/>
  </w:num>
  <w:num w:numId="6" w16cid:durableId="109201111">
    <w:abstractNumId w:val="3"/>
  </w:num>
  <w:num w:numId="7" w16cid:durableId="2109495211">
    <w:abstractNumId w:val="2"/>
  </w:num>
  <w:num w:numId="8" w16cid:durableId="453596411">
    <w:abstractNumId w:val="1"/>
  </w:num>
  <w:num w:numId="9" w16cid:durableId="674528229">
    <w:abstractNumId w:val="0"/>
  </w:num>
  <w:num w:numId="10" w16cid:durableId="2014600802">
    <w:abstractNumId w:val="15"/>
  </w:num>
  <w:num w:numId="11" w16cid:durableId="1193110449">
    <w:abstractNumId w:val="22"/>
  </w:num>
  <w:num w:numId="12" w16cid:durableId="1420638243">
    <w:abstractNumId w:val="19"/>
  </w:num>
  <w:num w:numId="13" w16cid:durableId="646712978">
    <w:abstractNumId w:val="27"/>
  </w:num>
  <w:num w:numId="14" w16cid:durableId="1502620490">
    <w:abstractNumId w:val="17"/>
  </w:num>
  <w:num w:numId="15" w16cid:durableId="1863474877">
    <w:abstractNumId w:val="25"/>
  </w:num>
  <w:num w:numId="16" w16cid:durableId="1369987408">
    <w:abstractNumId w:val="23"/>
  </w:num>
  <w:num w:numId="17" w16cid:durableId="1037657639">
    <w:abstractNumId w:val="13"/>
  </w:num>
  <w:num w:numId="18" w16cid:durableId="1089159521">
    <w:abstractNumId w:val="12"/>
  </w:num>
  <w:num w:numId="19" w16cid:durableId="2060857819">
    <w:abstractNumId w:val="10"/>
  </w:num>
  <w:num w:numId="20" w16cid:durableId="1143306587">
    <w:abstractNumId w:val="14"/>
  </w:num>
  <w:num w:numId="21" w16cid:durableId="1523977771">
    <w:abstractNumId w:val="20"/>
  </w:num>
  <w:num w:numId="22" w16cid:durableId="1303534551">
    <w:abstractNumId w:val="11"/>
  </w:num>
  <w:num w:numId="23" w16cid:durableId="1203783196">
    <w:abstractNumId w:val="31"/>
  </w:num>
  <w:num w:numId="24" w16cid:durableId="1497115884">
    <w:abstractNumId w:val="26"/>
  </w:num>
  <w:num w:numId="25" w16cid:durableId="440684397">
    <w:abstractNumId w:val="29"/>
  </w:num>
  <w:num w:numId="26" w16cid:durableId="505823247">
    <w:abstractNumId w:val="24"/>
  </w:num>
  <w:num w:numId="27" w16cid:durableId="1570534035">
    <w:abstractNumId w:val="28"/>
  </w:num>
  <w:num w:numId="28" w16cid:durableId="196621577">
    <w:abstractNumId w:val="32"/>
  </w:num>
  <w:num w:numId="29" w16cid:durableId="603807931">
    <w:abstractNumId w:val="21"/>
  </w:num>
  <w:num w:numId="30" w16cid:durableId="2116896284">
    <w:abstractNumId w:val="16"/>
  </w:num>
  <w:num w:numId="31" w16cid:durableId="1624968886">
    <w:abstractNumId w:val="30"/>
  </w:num>
  <w:num w:numId="32" w16cid:durableId="1617444605">
    <w:abstractNumId w:val="18"/>
  </w:num>
  <w:num w:numId="33" w16cid:durableId="955596847">
    <w:abstractNumId w:val="9"/>
  </w:num>
  <w:num w:numId="34" w16cid:durableId="20326828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6480"/>
    <w:rsid w:val="000A6242"/>
    <w:rsid w:val="00112722"/>
    <w:rsid w:val="0015074B"/>
    <w:rsid w:val="0018169B"/>
    <w:rsid w:val="0019051E"/>
    <w:rsid w:val="001C0F11"/>
    <w:rsid w:val="001C11FF"/>
    <w:rsid w:val="00253B75"/>
    <w:rsid w:val="002777B2"/>
    <w:rsid w:val="00281D04"/>
    <w:rsid w:val="0029639D"/>
    <w:rsid w:val="00296970"/>
    <w:rsid w:val="002F3D2D"/>
    <w:rsid w:val="00326D44"/>
    <w:rsid w:val="00326F90"/>
    <w:rsid w:val="0036104B"/>
    <w:rsid w:val="00391B81"/>
    <w:rsid w:val="003B6939"/>
    <w:rsid w:val="00402D22"/>
    <w:rsid w:val="004677A0"/>
    <w:rsid w:val="00483CE5"/>
    <w:rsid w:val="00493BCB"/>
    <w:rsid w:val="004D02BC"/>
    <w:rsid w:val="00523F5F"/>
    <w:rsid w:val="00524B05"/>
    <w:rsid w:val="00544B86"/>
    <w:rsid w:val="005A194E"/>
    <w:rsid w:val="005B24D2"/>
    <w:rsid w:val="005F69D8"/>
    <w:rsid w:val="006E197B"/>
    <w:rsid w:val="00722516"/>
    <w:rsid w:val="00733C77"/>
    <w:rsid w:val="00740AF6"/>
    <w:rsid w:val="008100A0"/>
    <w:rsid w:val="0083068A"/>
    <w:rsid w:val="00831C55"/>
    <w:rsid w:val="008673C9"/>
    <w:rsid w:val="008C4B72"/>
    <w:rsid w:val="00913120"/>
    <w:rsid w:val="00A913B0"/>
    <w:rsid w:val="00AA1D8D"/>
    <w:rsid w:val="00AE43A9"/>
    <w:rsid w:val="00AE470F"/>
    <w:rsid w:val="00B374D0"/>
    <w:rsid w:val="00B37742"/>
    <w:rsid w:val="00B47730"/>
    <w:rsid w:val="00C04CC6"/>
    <w:rsid w:val="00C33FEC"/>
    <w:rsid w:val="00C80F63"/>
    <w:rsid w:val="00CB0664"/>
    <w:rsid w:val="00D35E39"/>
    <w:rsid w:val="00D4371D"/>
    <w:rsid w:val="00E62EAC"/>
    <w:rsid w:val="00E67DB6"/>
    <w:rsid w:val="00E71AD6"/>
    <w:rsid w:val="00E76C79"/>
    <w:rsid w:val="00EA13AE"/>
    <w:rsid w:val="00EC7F89"/>
    <w:rsid w:val="00ED248B"/>
    <w:rsid w:val="00F01A75"/>
    <w:rsid w:val="00F4473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50E55A"/>
  <w14:defaultImageDpi w14:val="300"/>
  <w15:docId w15:val="{96BAA13A-0C35-7A46-B0C0-3B531EE4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B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100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37742"/>
    <w:rPr>
      <w:color w:val="0000FF" w:themeColor="hyperlink"/>
      <w:u w:val="single"/>
    </w:rPr>
  </w:style>
  <w:style w:type="character" w:styleId="UnresolvedMention">
    <w:name w:val="Unresolved Mention"/>
    <w:basedOn w:val="DefaultParagraphFont"/>
    <w:uiPriority w:val="99"/>
    <w:semiHidden/>
    <w:unhideWhenUsed/>
    <w:rsid w:val="00B37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10718</Words>
  <Characters>61096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Wendy Stringer</cp:lastModifiedBy>
  <cp:revision>3</cp:revision>
  <dcterms:created xsi:type="dcterms:W3CDTF">2025-09-15T12:45:00Z</dcterms:created>
  <dcterms:modified xsi:type="dcterms:W3CDTF">2025-09-15T16:55:00Z</dcterms:modified>
  <cp:category/>
</cp:coreProperties>
</file>